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fa6a6" w14:textId="ebfa6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селе Кызылтан Байконысского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Байконысского сельского округа Качирского района Павлодарской области от 23 апреля 2013 года N 6. Зарегистрировано Департаментом юстиции Павлодарской области 06 мая 2013 года N 3532. Утратило силу решением акима Байконысского сельского округа Качирского района Павлодарской области от 25 июля 2013 года № 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Байконысского сельского округа Качирского района Павлодарской области от 25.07.2013 № 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ветеринарно-санитарного инспектора государственного учреждения "Качирская районная территориальная инспекция" аким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ограничении по факту заболевания бешенством сельскохозяйственных животных на территории села Кызылтан Байконыского сельского округа Качирского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Государственным учреждениям "Отдел ветеринарии Качирского района", "Качирская районная территориальная инспекция Комитета ветеринарного контроля и надзора Министерства сельского хозяйства Республики Казахстан" (по согласованию), "Управление государственного санитарно-эпидемиологического надзора по Качирскому району Департамента Комитета государственного санитарно–эпидемиологического надзора Министерства Здравоохранения Республики Казахстан по Павлодарской области" (по согласованию) для достижения ветеринарно–санитарного благополучия в выявленном эпизоотическом очаге провести необходимые ветеринарно–санитарные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Мадин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"Качирская районная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территориальная инспекция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контроля и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апреля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"Управление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санитарно-эпидемиологического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Качирскому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Департамента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государственного 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надзора 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по Павлодарской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Тыртыкаев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23 апреля 2013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