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8bd2" w14:textId="8888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граждан Лебяжинского района в сфере занятости населения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17 января 2013 года N 28/2. Зарегистрировано Департаментом юстиции Павлодарской области 04 февраля 2013 года N 3400. Утратило силу постановлением акимата Лебяжинского района Павлодарской области от 28 октября 2013 года N 324/65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Лебяжинского района Павлодарской области от 28.10.2013 N 324/65.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«О занятости населения», в целях содействия занятости безработным из целевых групп населения,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старше 50 лет не работающие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 имеющие ограничения в труде по справкам врачебной 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безработные, не имеющие ни одного работающего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молодежь в возрасте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лица, не имеющие специальности и стажа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Дополнительной мерой по социальной защите граждан определить организацию социальных рабочих мест для лиц из целевых групп указанных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