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6c6c" w14:textId="2986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декабря 2013 года N 384/73. Зарегистрировано Департаментом юстиции Павлодарской области 22 января 2014 года N 3672 Утратило силу постановлением акимата Лебяжинского района Павлодарской области от 31 декабря 2014 года N 388/12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Лебяжинского района Павлодарской области от 31.12.2014 N 388/12.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Лебяжинского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общественных работ для лиц, осужденных к отбыванию наказания в виде привлечения к общественным работам,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округов, по согласованию с уголовно исполнительной инспекцией Лебяжинского района ежеквартально представлять в суд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N384/73 "Об определении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к наказанию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 работам"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 для лиц, осужденных к отбыванию</w:t>
      </w:r>
      <w:r>
        <w:br/>
      </w:r>
      <w:r>
        <w:rPr>
          <w:rFonts w:ascii="Times New Roman"/>
          <w:b/>
          <w:i w:val="false"/>
          <w:color w:val="000000"/>
        </w:rPr>
        <w:t>наказания, в виде привлечения к общественным работам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Обрезка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Побелка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11.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17. Покраска зданий и иные ремонтные работы.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