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0ac2" w14:textId="5b00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земельных отношений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06 февраля 2013 года N 52/02. Зарегистрировано Департаментом юстиции Павлодарской области 06 марта 2013 года N 3471. Утратило силу постановлением акимата Майского района Павлодарской области от 18 июня 2013 года N 177/6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18.06.2013 N 177/6.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Ахамбаева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февраля 2013 года N 52/02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 конкретных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земельных отношений Майского района" (далее - уполномоченный орган), расположенный по адресу: Павлодарская область, Майский район, село Коктобе, улица Абылайхана, 30. График работы с 09.00 часов до 18.30 часов, с перерывом на обед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конкретных земельных участков, продаваемых в частную собственность государством (далее – акт) на бумажном носителе либо мотивированный ответ об отказе в предоставлении государственной услуги с указанием причины отказа в письменном виде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предоставляет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 инспектором канцелярии уполномоченного органа и передача их на рассмотрение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начальником уполномоченного органа заявления и передача их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специалистом уполномоченного органа, подготовка заключения по утверждению акта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начальником уполномоченного органа акта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утвержденного акта либо отказа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Единиц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 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274"/>
        <w:gridCol w:w="2149"/>
        <w:gridCol w:w="1917"/>
        <w:gridCol w:w="2110"/>
        <w:gridCol w:w="2105"/>
        <w:gridCol w:w="2148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канцелярии уполномоченного органа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заявление и документы, передает их на рассмотрение начальнику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передает специалисту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заключения по утверждению акта либо проекта отказа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либо отказа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печать, выдает утвержденный акт либо отказ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либо проект отказа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либо отказ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либо отказа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единиц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867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февраля 2013 года N 52/02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"Утверждение землеустроительных проектов по формированию земельных участков"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"Отдел земельных отношений Майского района" (далее - уполномоченный орган), расположенный по адресу: Павлодарская область, Майский район, село Коктобе, улица Абылайхана, 30. График работы с 09.00 часов до 18.30 часов, с перерывом на обед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либо мотивированный ответ об отказе в предоставлении государственной услуги с указанием причины отказа в письменном виде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получатели государственной услуги)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получатель предоставляет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оказании государственной услуги получателю государственной услуги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получателю государственной услуги выдается расписка о приеме документов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 инспектором канцелярии уполномоченного органа и передача их на рассмотрение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начальником уполномоченного органа заявления и передача их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 специалистом уполномоченного органа, подготовка заключения по утверждению акта либо проекта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начальником уполномоченного органа акта либо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утвержденного акта либо отказа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Единиц с указанием срока выполнения каждого административного действия (процедуры)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Единиц,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  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при утверждении землеустроительного проекта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277"/>
        <w:gridCol w:w="2149"/>
        <w:gridCol w:w="1914"/>
        <w:gridCol w:w="2106"/>
        <w:gridCol w:w="1978"/>
        <w:gridCol w:w="2278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канцелярии уполномоченного органа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канцелярии уполномоченного органа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заявление и документы, передает их на рассмотрение начальнику, выдает расписку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передает специалисту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заключения по утверждению землеустроительного проекта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землеустроительного проекта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печать, выдает землеустроительный проект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Землеустроительный проект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  </w:t>
      </w:r>
    </w:p>
    <w:bookmarkEnd w:id="23"/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единиц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216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февраля 2013 года N 52/02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участка"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разрешения на использование земельного участка для изыскательских работ"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"Аппарат акима Майского района" (далее – местный исполнительный орган), расположенный по адресу: Павлодарская область, Майский район, село Коктобе, улица Абылайхана, 34, телефон 87183891070, http://mai.gov.kz, график работы с 09.00 часов до 18.30 часов, с перерывом на обед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Сотрудником канцелярии местного исполнительного органа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- секретарь районной комиссии по предоставлению земельных участков в собственность 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 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118"/>
        <w:gridCol w:w="1903"/>
        <w:gridCol w:w="1710"/>
        <w:gridCol w:w="1835"/>
        <w:gridCol w:w="1710"/>
        <w:gridCol w:w="1805"/>
        <w:gridCol w:w="1840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Майского района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– секретарь комиссии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40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направление начальнику отдела земельных отношений (далее - отдел)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направление главному специалисту отдела - секретарю районной комиссии по предоставлению земельных участков в собственность и землепользование (далее - комиссия)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предоставлении государственной услуги на заседании комиссии, подготовка заключения комиссии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об изменении целевого назначения земельного участка либо об отказе в изменении целевого назначения (далее - решение)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решения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комиссии о возможности либо не возможности изменения целевого назначения земельного участка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календарных дней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 </w:t>
      </w:r>
    </w:p>
    <w:bookmarkEnd w:id="35"/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4041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февраля 2013 года N 52/02</w:t>
      </w:r>
    </w:p>
    <w:bookmarkEnd w:id="37"/>
    <w:bookmarkStart w:name="z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работ"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разрешения на использование земельного участка для изыскательских работ"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ноября 2012 года N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"Аппарат акима Майского района" (далее – местный исполнительный орган), расположенный по адресу: Павлодарская область, Майский район, село Коктобе, улица Абылайхана, 34, тел. 87183891070, http://mai.gov.kz, график работы с 09.00 часов до 18.30 часов, с перерывом на обед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 (далее –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0"/>
    <w:bookmarkStart w:name="z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Этапы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Сотрудником канцелярии местного исполнительного органа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Майского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- секретарь районной комиссии по предоставлению земельных участков в собственность и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     </w:t>
      </w:r>
    </w:p>
    <w:bookmarkEnd w:id="45"/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796"/>
        <w:gridCol w:w="2078"/>
        <w:gridCol w:w="2361"/>
        <w:gridCol w:w="2361"/>
        <w:gridCol w:w="2274"/>
        <w:gridCol w:w="212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Майского района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- секретарь районной комиссии по предоставлению земельных участков в собственность и землепользования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40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получателем документов Регистрация в системе и выдача расписки о приеме документов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резолюции, направление начальнику отдела земельный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законодательству, проверка полноты документов. Согласование с уполномоченными органами в области особо охраняемых природных территорий и землях лесного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на использование земельного участка для изыскательских работ либо об отказе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использование земельного участка для изыскательских работ либо об отказе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местного исполнительного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отдел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местного исполнительного органа о выдаче разрешения либо мотивированного отказа и направление материалов в местный исполнительный орган для принятия решения.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либо об отказе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февраля 2013 года N 52/02       </w:t>
      </w:r>
    </w:p>
    <w:bookmarkEnd w:id="47"/>
    <w:bookmarkStart w:name="z10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4709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