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6fda" w14:textId="ecd6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 сессия, V созыв) от 20 декабря 2012 года N 1/10 "О Майском районном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28 февраля 2013 года N 1/13. Зарегистрировано Департаментом юстиции Павлодарской области 13 марта 2013 года N 3478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 сессия, V созыв) от 20 декабря 2012 года N 1/10 "О Майском районном бюджете на 2013 - 2015 годы" (зарегистрированное в Реестре государственной регистрации нормативных правовых актов 29 декабря 2012 года за N 3312, опубликованное в районной газете "Шамшырақ" от 12 января 2013 года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Каримов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 Арынов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(ХІІІ сессия, V созыв)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1/13 от 28 февраля 2013 года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 сессия, V созыв)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от 20 декабря 2012 года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523"/>
        <w:gridCol w:w="8487"/>
        <w:gridCol w:w="235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1655577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299722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70272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70272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171406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160619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1351075</w:t>
            </w:r>
          </w:p>
        </w:tc>
      </w:tr>
      <w:tr>
        <w:trPr>
          <w:trHeight w:val="9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1351075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463"/>
        <w:gridCol w:w="543"/>
        <w:gridCol w:w="543"/>
        <w:gridCol w:w="7851"/>
        <w:gridCol w:w="243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1674577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203220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50667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50667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1026781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793636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743776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37038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89369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81843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</w:t>
            </w:r>
          </w:p>
        </w:tc>
      </w:tr>
      <w:tr>
        <w:trPr>
          <w:trHeight w:val="10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37452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10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52468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31922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98175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76011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0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13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-65191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