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0797" w14:textId="7f90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публичных предвыборных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17 июня 2013 года № 173/6. Зарегистрировано Департаментом юстиции Павлодарской области 02 июля 2013 года № 3557. Утратило силу постановлением акимата Майского района Павлодарской области от 8 мая 2019 года № 125/5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08.05.2019 № 125/5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мест для размещения агитационных печатных материалов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помещений для проведения публичных предвыборных мероприятий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Исаханову Н.Г.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Майской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17 июня 2013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№ 173/6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2013 года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688"/>
        <w:gridCol w:w="9470"/>
        <w:gridCol w:w="880"/>
      </w:tblGrid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материалов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стендов, тумб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Акшиман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зданий Акшиманской средней школы и Дома культуры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зданий Акжарской средней школы и сельского Дома культуры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Майской средней школы и магазина "Нур"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центральной улице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Тиктогай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центральной улице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Дома культуры и магазина "Достық"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Орджоникидзе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автобусной остановки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зданий Майтубекской средней школы и Дома культуры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Кызыленбек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Казахстанской средней школы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Жумыскер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начальной школы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сельской врачебной амбулатории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Малайсары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зданий Малайсаринской средней школы и Дома культуры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Аксарай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клуба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Жанасарай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центральной улице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зданий детского спортивного комплекса и Дома культуры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центральной улице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Жалтырь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центральной улице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зданий Майского колледжа N 13, средней школы им. Е. Мукашева, АО "Казахтелеком", магазина "Салтанат", магазина "Жемчужина", магазина "Алихан" и железнодорожной станции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Шыган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фельдшерского пункта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Бозша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начальной школы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Басколь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Дома культуры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Жанатлек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начальной школы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№ 173/6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2013 года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публичных предвыборных мероприятий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3"/>
        <w:gridCol w:w="3208"/>
        <w:gridCol w:w="3209"/>
      </w:tblGrid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помещения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Акшиман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клуб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клуб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клуб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Дом культуры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Майтубекский сельский клуб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Жумыскер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Дом культуры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Дом культуры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Малайсары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Дом культуры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клуб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Басколь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Дом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