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0cd" w14:textId="87c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июня 2013 года N 1/16. Зарегистрировано Департаментом юстиции Павлодарской области 03 июля 2013 года N 3558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3548)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"1655577" заменить цифрами "1669017";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"299722" заменить цифрами "305722";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"1351075" заменить цифрами "1358515";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"1674577" заменить цифрами "1733235";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"0" заменить цифрами "13800";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"-65191" заменить цифрами "-124209";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"65191" заменить цифрами "124209";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сессии                                   Н. Байгалиев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(ХVІ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1/16 от 18 июня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521"/>
        <w:gridCol w:w="9582"/>
        <w:gridCol w:w="19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1669017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41"/>
        <w:gridCol w:w="541"/>
        <w:gridCol w:w="9045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1733235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793786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-124209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