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4152" w14:textId="e9f4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 сессия, V созыв) от 20 декабря 2012 года N 1/10 "О Майском районном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30 октября 2013 года N 1/23. Зарегистрировано Департаментом юстиции Павлодарской области 04 ноября 2013 года N 3607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 сессия, V созыв) от 20 декабря 2012 года N 1/10 "О Майском районном бюджете на 2013 - 2015 годы" (зарегистрированное в Реестре государственной регистрации нормативных правовых актов 29 декабря 2012 года за N 3312, опубликованное от 12 января 2013 года в районной газете "Шамшырақ"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"1682238" заменить цифрами "1695240";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"311062" заменить цифрами "324182";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"5080" заменить цифрами "4782";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"360" заменить цифрами "540";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"1748241" заменить цифрами "1761242";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"46191" заменить цифрами "45952";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"47624" заменить цифрами "47622";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"-125994" заменить цифрами "-125754";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"125994" заменить цифрами "125754";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(ХХІІІ сессия, 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1/23 от 30 октября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1/10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64"/>
        <w:gridCol w:w="543"/>
        <w:gridCol w:w="8494"/>
        <w:gridCol w:w="2219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1695240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324182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76472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76472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161523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1365736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1365736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72"/>
        <w:gridCol w:w="572"/>
        <w:gridCol w:w="550"/>
        <w:gridCol w:w="7871"/>
        <w:gridCol w:w="226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1761242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209563</w:t>
            </w:r>
          </w:p>
        </w:tc>
      </w:tr>
      <w:tr>
        <w:trPr>
          <w:trHeight w:val="2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49167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49167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123233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1041235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197432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171107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</w:t>
            </w:r>
          </w:p>
        </w:tc>
      </w:tr>
      <w:tr>
        <w:trPr>
          <w:trHeight w:val="1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797172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786808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746482</w:t>
            </w:r>
          </w:p>
        </w:tc>
      </w:tr>
      <w:tr>
        <w:trPr>
          <w:trHeight w:val="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</w:p>
        </w:tc>
      </w:tr>
      <w:tr>
        <w:trPr>
          <w:trHeight w:val="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46631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102969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83580</w:t>
            </w:r>
          </w:p>
        </w:tc>
      </w:tr>
      <w:tr>
        <w:trPr>
          <w:trHeight w:val="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</w:p>
        </w:tc>
      </w:tr>
      <w:tr>
        <w:trPr>
          <w:trHeight w:val="1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10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</w:t>
            </w:r>
          </w:p>
        </w:tc>
      </w:tr>
      <w:tr>
        <w:trPr>
          <w:trHeight w:val="1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96073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26009</w:t>
            </w:r>
          </w:p>
        </w:tc>
      </w:tr>
      <w:tr>
        <w:trPr>
          <w:trHeight w:val="4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100232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77418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1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1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</w:p>
        </w:tc>
      </w:tr>
      <w:tr>
        <w:trPr>
          <w:trHeight w:val="1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2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1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8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 сфере транспорта и коммуникаций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27959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56774</w:t>
            </w:r>
          </w:p>
        </w:tc>
      </w:tr>
      <w:tr>
        <w:trPr>
          <w:trHeight w:val="4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45952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1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-125754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