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4652" w14:textId="7534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(11 очередная сессия, 5 созыв) от 20 декабря 2012 года N 11/78 "О Павлодарском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17 апреля 2013 года N 15/101. Зарегистрировано Департаментом юстиции Павлодарской области 24 апреля 2013 года N 3516. Утратило силу письмом маслихата Павлодарского района Павлодарской области от 19 марта 2014 года N 1-29/74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19.03.2014 N 1-29/74.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(11 очередная сессия, 5 созыв) от 20 декабря 2012 года N 11/78 "О Павлодарском районном бюджете на 2013 - 2015 годы" (зарегистрированное в Реестре государственной регистрации нормативных правовых актов N 3302, опубликованное от 4 января 2013 года в районной газете "Заман тынысы" N 1, опубликованное от 4 января 2013 года в районной газете "Нива" N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"2 439 201" заменить цифрами "2 459 201";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"374 362" заменить цифрами "394 362";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"2 439 201" заменить цифрами "2 610 883";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"33 955" заменить цифрами "33 956";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"38 947" заменить цифрами "38 948";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-33 955" заменить цифрами "-185 638";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"33 955" заменить цифрами "185 638";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Темиргалиев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(15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 N 15/101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3"/>
        <w:gridCol w:w="481"/>
        <w:gridCol w:w="8508"/>
        <w:gridCol w:w="226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2 459 201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394 362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168 484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168 484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2 061 968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2 061 968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21"/>
        <w:gridCol w:w="537"/>
        <w:gridCol w:w="537"/>
        <w:gridCol w:w="7948"/>
        <w:gridCol w:w="227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2 610 883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257 072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229 322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58 571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159 481</w:t>
            </w:r>
          </w:p>
        </w:tc>
      </w:tr>
      <w:tr>
        <w:trPr>
          <w:trHeight w:val="9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12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2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3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1 711 838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206 313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143 961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62 352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62 352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1 303 702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1 290 012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1 277 115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201 823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194 823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</w:p>
        </w:tc>
      </w:tr>
      <w:tr>
        <w:trPr>
          <w:trHeight w:val="9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11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148 594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114 321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98 453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11 657</w:t>
            </w:r>
          </w:p>
        </w:tc>
      </w:tr>
      <w:tr>
        <w:trPr>
          <w:trHeight w:val="14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49 082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14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</w:p>
        </w:tc>
      </w:tr>
      <w:tr>
        <w:trPr>
          <w:trHeight w:val="9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34 559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220 023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159 037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117 818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30 819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9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17 978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</w:p>
        </w:tc>
      </w:tr>
      <w:tr>
        <w:trPr>
          <w:trHeight w:val="9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9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10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10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9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42 199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  внутрирайонных общественных пассажирских перевозок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50 392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50 044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28 149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28 149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9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73 643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73 643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73 643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12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-185 638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