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f75e" w14:textId="6a3f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29 марта 2013 года N 14/94. Зарегистрировано Департаментом юстиции Павлодарской области 25 апреля 2013 года N 3518.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социальную помощь отдельным категориям нуждающихся граждан, имеющих право на социальную выплату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(далее –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вдовы погибших воинов ВОВ,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награжденные труженики тыла;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бывшие несовершеннолетние узники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жены умерших инвалидов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проработавшие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 и участники Афганской войны (далее – афганцы);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инвалиды и участники ликвидации последствий аварии на Чернобыльской атомной электростанции (далее – чернобыльцы);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достигшие пенсионного возраста,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социальное пособие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получающие минимальный размер пенсии или социальное пособие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лица, страдающие онкологическим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лица, с заразной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студенты, обучающиеся по гранту акима области из малообеспеченных семей, оставшиеся без попечения родителей, 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малообеспеченные семьи, среднедушевой доход которых не превышает установленного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инвалиды,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малообеспеченные семьи, пострадавшие вследствие чрезвычайной ситуации природного и (или)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многодетные семьи, имеющие четырех и более детей,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среднедушевым доходом, не превышающим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беременные женщины, вставшие на учет в сроки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безработные, зарегистрированные в государственном учреждении "Отдел занятости и социальных программ Павлодарского района" (далее - отдел), обучающиеся на курсах профессиональной подготовки, переподготовки и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одинокие матери, имеющие детей в возрасте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лица, осуществляющие погребение безработных граждан, состоявших на учете в отделе;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лица, достигшие 100-летнего возраста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малообеспеченные семьи, имеющие детей дошкольного возраста не обучающихся и воспитывающихся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многодетные матери, награжденные подвесками "Алтын алка" или "Кумыс алка".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следующих видов социальной помощи необходимо предоставить в отдел следующие виды документов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для единовременной материальной помощи ко Дню Победы в размере 75000 тенге, для ежемесячной материальной помощи на приобретение лекарств в размере 1 минимального расчетного показателя, для ежемесячной материальной помощи на погашение жилищно-коммунальных услуг в размере 2,3 минимальных расчетных показателей, для единовременной материальной помощи на протезирование зубов в размере 20000 тенге, для материальной помощи на погашение затрат по электрическому отоплению за период отопительного сезона 7 месяцев в размере 10 минимальных расчетных показателей, для ежемесячной материальной помощи на абонентскую плату за телефон в размере 1 минимального расчетного показателя, для единовременной материальной помощи на ремонт жилья в размере 30 минимальных расчетных показателей, для единовременной материальной помощи на подписку газет "Ардагер ветеран", "Сарыарқа самалы", "Звезда Прииртышья", "Егемен Казахстан", "Казахстанская правда", "Заман тынысы", "Нива" в размере, установленном подписной ценой на год, для единовременной материальной помощи ко Дню Победы на подарочные наборы в размере 5000 тенге – согласно списка, предоставляемого Павлодарским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пенсий" Министерства труда и социальной защиты населения (далее – государственный центр),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2), 3), 4), 6) для единовременной материальной помощи ко Дню Победы в размере 3000 тенге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2), 4) для ежемесячной материальной помощи на погашение жилищно-коммунальных услуг в размере 1,3 минимального расчетного показателя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4) для единовременной материальной помощи на ремонт жилья в размере 30 минимальных расчетных показателей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на установку электрического отопления в размере 40 минимальных расчетных показателей, на погашение затрат по электрическому отоплению за период отопительного сезона 7 месяцев в размере 10 минимальных расчетных показателей, на подписку газет "Сарыарқа самалы", "Звезда Прииртышья", "Заман тынысы", "Нива" в размере, установленном подписной ценой на год – согласно списка, предоставляемого акимом сельского округа (села),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категорий, указанных в подпунктах 3), 6), 18) для единовременной материальной помощи на подписку газет "Заман тынысы", "Нива" в размере, установленном подписной ценой на год, для категорий, указанных в подпунктах 7), 8), в абзаце первом подпункта 16) для единовременной материальной помощи на подписку газет "Сарыарқа самалы", "Звезда Прииртышья", "Заман тынысы", "Нива" в размере, установленном подписной ценой на год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7) для единовременной материальной помощи ко Дню вывода войск из Афганистана в размере 5 минимальных расчетных показателей, для ежемесячной материальной помощи на погашение затрат по жилищно-коммунальным услугам в размере 1,3 минимального расчетного показателя, для ежеквартальной материальной помощи на оздоровление в размере 4 минимальных расчетных показателей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для единовременной материальной помощи для поездки на экскурсию в город Астана в размере 13 минимальных расчетных показателей согласно списка, предоставляемого акимом сельского округа (села),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8) для единовременной материальной помощи ко Дню защитника Отечества в размере 5 минимальных расчетных показателей, для ежемесячной материальной помощи на погашение затрат по жилищно-коммунальным услугам в размере 1,3 минимального расчетного показателя, для ежеквартальной материальной помощи на оздоровление в размере 4 минимальных расчетных показателей, для единовременной материальной помощи на протезирование зубов в размере 10000 тенге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для единовременной материальной помощи для поездки на экскурсию в город Астана в размере 13 минимальных расчетных показателей согласно списка, предоставляемого акимом сельского округа (села),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категорий, указанных в абзаце втором подпункта 9) для ежеквартальной материальной помощи на погашение затрат по жилищно-коммунальным услугам в размере 2 минимальных расчетных показателей, в абзацах третьем, пятом подпункта 9) для единовременной материальной помощи ко Дню пожилых людей в размере 2 минимальных расчетных показателей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категорий, указанных в абзацах четвертом, шестом подпункта 9) для ежеквартальной материальной помощи на жилищно-коммунальные услуги в размере 2 минимальных расчетных показателей – согласно списка, предоставляемого акимом сельского округа (села),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9) для единовременной материальной помощи для поездки на экскурсию в город Астана в размере 13 минимальных расчетных показателей – согласно списка, предоставляемого акимом сельского округа (села),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9) для единовременной материальной помощи на оздоровление в размере 49000 тенге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копия медицинского заключения о необходимости прохождения санаторно-курортного лечения, копия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10) для материальной помощи в размере 10 минимальных расчетных показателей два раза в год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справка с медицинского учреждения, подтверждающая заболевание;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11) для материальной помощи на проезд в размере 0,5 минимального расчетного показателя, на питание – 6 месяцев в размере 4 минимальных расчетных показателей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справка с медицинского учреждения, подтверждающая заболевание;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12) для материальной помощи на оплату за обучение в высших учебных заведениях области по факту заключенного договора на обучение по гранту акима области, на проживание, питание и проезд в размере 15235 тенге на период обучения - 10 месяцев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договора на оказание образовательных услуг по гранту акима области, акта обследования жилищно-бытовых условий и материального положения получателя, проведенного комиссией при акиме сельского округа (села), с учетом доходов не превышающим размера прожиточного минимума на момент обращения, справка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13) для единовременной материальной помощи на лечение, приобретение лекарств в размере 10 минимальных расчетных показателей, на развитие личного подворья в размере 75 минимальных расчетных показателей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акта обследования жилищно-бытовых условий и материального положения получателя, проведенного комиссией при акиме сельского округа (села), с учетом доходов, не превышающих размера прожиточного минимума на момент обращения, ходатайство комиссии при акиме сельского округа (села), справка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14) для единовременной материальной помощи на оздоровление в размере 10 минимальных расчетных показателей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копия справки об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категорий, указанных в подпунктах 15), 24) для единовременной материальной помощи к Новому году в размере 0,5 минимального расчетного показателя – согласно списков, предоставляемых акимами сельских округов и сел и государственным учреждением "Отдел образования Павлодарского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категорий, указанных в абзацах первом, втором подпункта 16) для единовременной помощи ко Дню инвалида в размере 3 минимальных расчетных показателей, в абзаце втором подпункта 16) для единовременной материальной помощи ко Дню защиты детей в размере 0,5 минимального расчетного показателя – согласно списка, предоставляемого государственным центром, с указанием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17) для единовременной материальной помощи в размере 100 минимальных расчетных показателей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акта противопожарной службы о пожаре или заключение, выданного уполномоченным органом в порядке, установленном действующим законодательством Республики Казахстан, акта обследования жилищно-бытовых условий и материального положения получателя, проведенного комиссией при акиме сельского округа (села), с учетом доходов, не превышающих размера прожиточного минимума на момент обращения, справка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18) для ежеквартальной материальной помощи в связи с ростом цен на продукты питания в размере 3 минимальных расчетных показателей, во втором абзаце подпункта 18) для единовременной материальной помощи на приобретение топлива в размере 10 минимальных расчетных показателей, для ежеквартальной материальной помощи на содержание ребенка в детском саду в размере 10000 тенге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акта обследования жилищно-бытовых условий и материального положения получателя, проведенного комиссией при акиме сельского округа (села), с учетом доходов, не превышающих размера прожиточного минимума на момент обращения, справка о доходах членов семьи, для категории, указанной в подпункте 18) на подписку газет "Заман тынысы", "Нива" согласно списка, предоставляемого акимом сельского округа (села);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19) для единовременной материальной помощи в размере 10 минимальных расчетных показателей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справка о постановке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20) для ежемесячной материальной помощи на период обучения в размере 5 минимальных расчетных показателей – согласно списка, предоставляемого отделом, с указанием фамилии, имени, отчества,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21) для ежемесячной материальной помощи на приобретение детского питания в размере 2 минимальных расчетных показателей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(или справка с адресного бюро), копия свидетельства о рождении ребенка, документ подтверждающего статус одинокой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22) для единовременной материальной помощи на погребение в размере 10 минимальных расчетных показателей – согласно заявления о назначении материальной помощи, с указанием номера лицевого счета открытого в акционерном обществе "Казпочта" или в банках второго уровня, индивидуального идентификационного номера, копия удостоверения личности, копия книги регистрации граждан заявителя (или справка с адресного бюро), копия свидетельства о смерти, копия трудовой книжки;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23) для единовременной материальной помощи ко Дню пожилых людей в размере 5000 тенге – согласно списка, предоставляемого акимом сельского округа (села), с указанием фамилии, имени, отчества, года рождения, номера лицевого счета открытого в акционерном обществе "Казпочта" или в банках второго уровня, индивидуального идентификационного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25) для единовременной материальной помощи на подписку газет "Сарыарқа самалы", "Звезда Прииртышья", "Заман тынысы", "Нива" в размере, установленном подписной ценой на год – согласно списка, предоставляемого акимом сельского округа (села), с указанием номера лицевого счета открытого в акционерном обществе "Казпочта" или в банках второго уровня, индивидуального идентификационного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 сессия, 5 созыв) от 20 апреля 2012 года N 5/28 "Об оказании социальной помощи отдельным категориям нуждающихся граждан Павлодарского района" (зарегистрированное в Реестре государственной регистрации нормативных правовых актов от 14 мая 2012 года N 12-11-165, опубликованное от 18 мая 2012 года в районной газете "Заман тынысы" N 21, опубликованное от 18 мая 2012 года в районной газете "Нива" N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Айгазинова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