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0a4c" w14:textId="8df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(11 очередная сессия, 5 созыв) от 20 декабря 2012 года N 11/78 "О Павлодарском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18 июля 2013 года N 19/132. Зарегистрировано Департаментом юстиции Павлодарской области 29 июля 2013 года N 3580.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(ХIХ (внеочередная) сессия, V созыв) от 28 июня 2013 года N 165/19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(ХI сессия, V созыв) от 6 декабря 2012 года N 116/11 "Об областном бюджете на 2013 - 2015 годы", (зарегистрированное в Реестре государственной регистрации нормативных правовых актов N 3563)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5 созыв) от 20 декабря 2012 года N 11/78 "О Павлодарском районном бюджете на 2013-2015 годы" (зарегистрированное в Реестре государственной регистрации нормативных правовых актов N 3302, опубликованное от 4 января 2013 года в районной газете "Заман тынысы" N 1, опубликованное от 4 января 2013 года в районной газете "Нива"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"2 462 889" заменить цифрами " 2 475 043";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"2 065 656" заменить цифрами " 2 077 810";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"2 600 771" заменить цифрами " 2 612 925";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Керимбаев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(19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2013 года N 19/132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59"/>
        <w:gridCol w:w="608"/>
        <w:gridCol w:w="8742"/>
        <w:gridCol w:w="198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2 475 043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3"/>
        <w:gridCol w:w="743"/>
        <w:gridCol w:w="701"/>
        <w:gridCol w:w="7744"/>
        <w:gridCol w:w="19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2 612 925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262 420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234 670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58 571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164 829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160 784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1 676 212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205 863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143 961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1 274 132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1 260 442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1 247 545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189 217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97 571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</w:t>
            </w:r>
          </w:p>
        </w:tc>
      </w:tr>
      <w:tr>
        <w:trPr>
          <w:trHeight w:val="13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</w:p>
        </w:tc>
      </w:tr>
      <w:tr>
        <w:trPr>
          <w:trHeight w:val="13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157 825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116 657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30 469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51 676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-185 638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(19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2013 года N 19/132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и сел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85"/>
        <w:gridCol w:w="712"/>
        <w:gridCol w:w="712"/>
        <w:gridCol w:w="97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