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a911" w14:textId="90ea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октября 2013 года N 24/166. Зарегистрировано Департаментом юстиции Павлодарской области 31 октября 2013 года N 3603.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2013 - 2015 годы" (зарегистрированное в Реестре государственной регистрации нормативных правовых актов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"2 522 659" заменить цифрами "2 541 592";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"436 794" заменить цифрами "443 794";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"2 521" заменить цифрами "5 555";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"5 534" заменить цифрами "13 470";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"2 077 810" заменить цифрами "2 078 773";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"2 660 541" заменить цифрами "2 679 474";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"33 956" заменить цифрами "37 770";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"38 948" заменить цифрами "42 762";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"-185 638" заменить цифрами "-189 452";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"185 638" заменить цифрами " 189 452";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Шайгазин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(24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созыв) от 28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24/166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564"/>
        <w:gridCol w:w="8387"/>
        <w:gridCol w:w="234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2 541 592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2 078 773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2 078 773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49"/>
        <w:gridCol w:w="571"/>
        <w:gridCol w:w="544"/>
        <w:gridCol w:w="7776"/>
        <w:gridCol w:w="235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2 679 474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292 609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167 547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1 660 908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1 334 957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1 295 300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1 280 803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116 478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16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районов,городов областного значения, районного значения, сельских округов, поселков, сел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-189 452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(24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созыв) от 28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24/166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38"/>
        <w:gridCol w:w="544"/>
        <w:gridCol w:w="544"/>
        <w:gridCol w:w="1022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