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8947" w14:textId="f718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отдела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января 2013 года N 47/1. Зарегистрировано Департаментом юстиции Павлодарской области 22 февраля 2013 года N 3434.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 N 47/1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"Отдел земельных отношений" Успенского района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размещается на стендах в здании отдела и на официальном интернет ресурсе акимата Успенского района http://www.uspenka.gov.kz.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отдела по адресу: Павлодарская область, Успенский район, село Успенка, улица 10 лет Независимости,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отдела: ежедневно с понедельника по пятницу включительно с 9-00 часов до 18-30 минут, перерывы на обед с 13-00 до 14-30 минут,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выдаются сотрудниками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сотрудниками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Отделом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Утвержденный землеустроительный проект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Правилам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N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предоставлении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отдел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отдел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их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действий каждой структурно-функциональной единицы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случаях, если получатель государственной услуги не обратился за получением документов в установленный срок, отдел обеспечивает их хранение в течении 6 месяцев.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участков"       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 единицы: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33"/>
        <w:gridCol w:w="2533"/>
        <w:gridCol w:w="3113"/>
        <w:gridCol w:w="34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утверждение землеустроительных проектов по формированию земельных участков, либо подписание мотивированного ответа об отказе в предоставлении услуги с указанием причины отказа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землеустроительных проектов по формированию земельных участков,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землеустроительные проекты по формированию земельных участков, либо мотивированный ответ об отказе в предоставлении услуги с указанием причины отказа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Землеустроительные проекты по формированию земельных участков, либо мотивированный ответ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"Утверждение землеустроительных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земельных участков"      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услуги: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6835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2013 года N 47/1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
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 государством"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"Отдел земельных отношений" Успенского района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размещается на стендах в здании отдела и на официальном интернет ресурсе акимата Успенского района http://www.uspenka.gov.kz.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при сдаче и получения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отдела по адресу: Павлодарская область, Успенский район, село Успенка, улица 10 лет Независимости,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отдела: ежедневно с понедельника по пятницу включительно с 9-00 часов до 18-30 минут, перерывы на обед с 13-00 до 14-30 минут,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необходимо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заявлений выдаются сотрудниками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сотрудниками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Отделом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отдел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действий каждой структурно-функциональной единицы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случаях, если получатель государственной услуги не обратился за получением документов в установленный срок, отдел обеспечивает их хранение в течение 6 месяцев.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21"/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 единицы: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153"/>
        <w:gridCol w:w="2733"/>
        <w:gridCol w:w="3293"/>
        <w:gridCol w:w="36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утверждение акта кадастровой (оценочной) стоимости земельного участка, либо подписание мотивированного ответа об отказе в предоставлении услуги с указанием причины отказа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акта кадастровой (оценочной) стоимости земельного участка, либо мотивированного ответа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участка, либо мотивированный ответ об отказе в предоставлении услуги с указанием причины отказа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земельного участка, либо мотивированный ответ об отказе в предоставлении услуги с указанием причины отказа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конкретных земельных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участков, продаваемых в частную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собственность государством"    </w:t>
      </w:r>
    </w:p>
    <w:bookmarkEnd w:id="23"/>
    <w:bookmarkStart w:name="z6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услуги: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200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