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ed9ee" w14:textId="e8ed9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(XI сессия, V созыв) от 20 декабря 2012 года N 53/11 "О бюджете Успенского района на 2013 - 2015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04 декабря 2013 года N 119/28. Зарегистрировано Департаментом юстиции Павлодарской области 20 декабря 2013 года N 3640. Утратило силу письмом маслихата Успенского района Павлодарской области от 29 июля 2014 года № 1-28/1-14/136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письмом маслихата Успенского района Павлодарской области от 29.07.2014 № 1-28/1-14/136.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4)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постановлением акимата области от 26 ноября 2013 года N 402/13 "О внесении изменений в постановление акимата Павлодарской области от 14 декабря 2012 года N 356/12 "О реализации 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Павлодарского областного маслихата (XI сессия, V созыв) от 6 декабря 2012 года N 116/11 "Об областном бюджете на 2013 - 2015 годы"" Успенский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(XI сессия, V созыв) от 20 декабря 2012 года N 53/11 "О бюджете Успенского района на 2013 - 2015 годы" (зарегистрированное в Реестре государственной регистрации нормативных правовых актов за N 3315 от 29 декабря 2012 года, опубликовано от 10 января 2013 года в газетах "Апта айнасы" N 2, "Сельские будни" N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"1 703 539" заменить цифрами "1 701 598";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"1 480 973" заменить цифрами "1 479 032";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"1 714 269" заменить цифрами "1 712 328";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"25 542" заменить цифрами "25 170";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"3 019" заменить цифрами "3 391";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"-50 072" заменить цифрами "-49 700";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"50 072" заменить цифрами "49 700".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"9 000" заменить цифрами "8 987";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цифры "14 000" заменить цифрами "12 072".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"4 100" заменить цифрами "200";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реализацией данного решения возложить на постоянную комиссию районного маслихата по экономике и бюджету.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М. Тауасканов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 маслихата                            Р. Бечелова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Успенского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(XXVIII внеочередная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сессия, V созыва)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4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119/28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Успенского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(XI сессия, V созыва)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53/11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2013 год</w:t>
      </w:r>
      <w:r>
        <w:br/>
      </w:r>
      <w:r>
        <w:rPr>
          <w:rFonts w:ascii="Times New Roman"/>
          <w:b/>
          <w:i w:val="false"/>
          <w:color w:val="000000"/>
        </w:rPr>
        <w:t>
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3"/>
        <w:gridCol w:w="460"/>
        <w:gridCol w:w="566"/>
        <w:gridCol w:w="8460"/>
        <w:gridCol w:w="22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1 701 598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96173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70783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43632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2 409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11 281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4 553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1 347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</w:t>
            </w:r>
          </w:p>
        </w:tc>
      </w:tr>
      <w:tr>
        <w:trPr>
          <w:trHeight w:val="78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1 285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4 111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2 029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1 551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436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1 479 032</w:t>
            </w:r>
          </w:p>
        </w:tc>
      </w:tr>
      <w:tr>
        <w:trPr>
          <w:trHeight w:val="510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1 479 032</w:t>
            </w:r>
          </w:p>
        </w:tc>
      </w:tr>
      <w:tr>
        <w:trPr>
          <w:trHeight w:val="255" w:hRule="atLeast"/>
        </w:trPr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1 479 032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701"/>
        <w:gridCol w:w="722"/>
        <w:gridCol w:w="7573"/>
        <w:gridCol w:w="231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3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1 712 328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211535</w:t>
            </w:r>
          </w:p>
        </w:tc>
      </w:tr>
      <w:tr>
        <w:trPr>
          <w:trHeight w:val="57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185513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51185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48 592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2 593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121181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116901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13 093</w:t>
            </w:r>
          </w:p>
        </w:tc>
      </w:tr>
      <w:tr>
        <w:trPr>
          <w:trHeight w:val="12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10 690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10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6 883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2 487</w:t>
            </w:r>
          </w:p>
        </w:tc>
      </w:tr>
      <w:tr>
        <w:trPr>
          <w:trHeight w:val="12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3 247</w:t>
            </w:r>
          </w:p>
        </w:tc>
      </w:tr>
      <w:tr>
        <w:trPr>
          <w:trHeight w:val="15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1 036820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122637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63 941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58 696</w:t>
            </w:r>
          </w:p>
        </w:tc>
      </w:tr>
      <w:tr>
        <w:trPr>
          <w:trHeight w:val="16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836398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5 089</w:t>
            </w:r>
          </w:p>
        </w:tc>
      </w:tr>
      <w:tr>
        <w:trPr>
          <w:trHeight w:val="3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831309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806732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24577</w:t>
            </w:r>
          </w:p>
        </w:tc>
      </w:tr>
      <w:tr>
        <w:trPr>
          <w:trHeight w:val="2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77785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72355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11328</w:t>
            </w:r>
          </w:p>
        </w:tc>
      </w:tr>
      <w:tr>
        <w:trPr>
          <w:trHeight w:val="82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8 264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3 750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48 957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6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5 430</w:t>
            </w:r>
          </w:p>
        </w:tc>
      </w:tr>
      <w:tr>
        <w:trPr>
          <w:trHeight w:val="1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102434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82429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3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15603</w:t>
            </w:r>
          </w:p>
        </w:tc>
      </w:tr>
      <w:tr>
        <w:trPr>
          <w:trHeight w:val="7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66 826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13 969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37 514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1 306</w:t>
            </w:r>
          </w:p>
        </w:tc>
      </w:tr>
      <w:tr>
        <w:trPr>
          <w:trHeight w:val="12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4119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20 005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19 437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54 519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10 306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6 501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 обустройство недостающей инженерно-коммуникационной инфраструктуры в рамках второго направления Дорожной карты занятости 2020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73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33701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32 783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11 068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1 641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19808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149702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71807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70811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67964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15 492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15 048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37533</w:t>
            </w:r>
          </w:p>
        </w:tc>
      </w:tr>
      <w:tr>
        <w:trPr>
          <w:trHeight w:val="55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27 036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25 403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24870</w:t>
            </w:r>
          </w:p>
        </w:tc>
      </w:tr>
      <w:tr>
        <w:trPr>
          <w:trHeight w:val="28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11 172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7 180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3992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13 698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9 379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53528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13029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10 513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8 331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54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29 986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21923</w:t>
            </w:r>
          </w:p>
        </w:tc>
      </w:tr>
      <w:tr>
        <w:trPr>
          <w:trHeight w:val="66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10 443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9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25097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23427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5987</w:t>
            </w:r>
          </w:p>
        </w:tc>
      </w:tr>
      <w:tr>
        <w:trPr>
          <w:trHeight w:val="7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17440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36 085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35 085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12509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сельского хозяйства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40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</w:t>
            </w:r>
          </w:p>
        </w:tc>
      </w:tr>
      <w:tr>
        <w:trPr>
          <w:trHeight w:val="72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9 988</w:t>
            </w:r>
          </w:p>
        </w:tc>
      </w:tr>
      <w:tr>
        <w:trPr>
          <w:trHeight w:val="3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9 968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4 506</w:t>
            </w:r>
          </w:p>
        </w:tc>
      </w:tr>
      <w:tr>
        <w:trPr>
          <w:trHeight w:val="9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3 558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25 170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28 561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0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6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31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-49 700</w:t>
            </w:r>
          </w:p>
        </w:tc>
      </w:tr>
      <w:tr>
        <w:trPr>
          <w:trHeight w:val="645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БЮДЖЕТА:</w:t>
            </w:r>
          </w:p>
        </w:tc>
        <w:tc>
          <w:tcPr>
            <w:tcW w:w="2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