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134e" w14:textId="3ef1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14 января 2013 года N 34/1. Зарегистрировано Департаментом юстиции Павлодарской области 11 февраля 2013 года N 3415.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08 февраля 2010 года N 76 "Об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Щербактинского района" обеспечить своевременное и качественное оказание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Воробьева Владимира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2013 года N 34/1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учет и</w:t>
      </w:r>
      <w:r>
        <w:br/>
      </w:r>
      <w:r>
        <w:rPr>
          <w:rFonts w:ascii="Times New Roman"/>
          <w:b/>
          <w:i w:val="false"/>
          <w:color w:val="000000"/>
        </w:rPr>
        <w:t>
очередность граждан, 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 органом в частном жилищном фонде"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08 февраля 2010 года N 76 "Об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предоставляет государственное учреждение "Отдел жилищно-коммунального хозяйства, пассажирского транспорта и автомобильных дорог Щербактинского района" (далее - отдел), расположенный по адресу: село Шарбакты, улица Советов, 51, номер телефона 8(718-36) 21664, график работы ежедневно с 09.00 часов до 18.30 часов, с обеденным перерывом с 13.00 часов до 14.30 часов, кроме выходных (суббота, воскресенье) и праздничных дней, а также на альтернативной основе через отдел Щербактинского района филиала Республиканского государственного предприятия "Центр обслуживания населения" по Щербактинскому району (далее – центр), расположенный по адресу: село Шарбакты, улица Чайко, 45, с понедельника по субботу включительно в соответствии с установленным графиком работы с 09.00 часов до 19.00 часов без перерыва на обед,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получателем государственной услуги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отдел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отдел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отделе не более 15 минут, в центре составляет не более 20 минут.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получатель государственной услуги либо его представитель по доверенности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отделе или в центре - расписка о приеме документов на оказание государственной услуги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и взаимодействие административных действий (процедур) каждой единицы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административных действий в процессе оказания государственной услуги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граждан,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фонде"       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 отдела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1573"/>
        <w:gridCol w:w="2107"/>
        <w:gridCol w:w="2353"/>
        <w:gridCol w:w="1860"/>
        <w:gridCol w:w="2107"/>
        <w:gridCol w:w="1862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работы)
</w:t>
            </w:r>
          </w:p>
        </w:tc>
      </w:tr>
      <w:tr>
        <w:trPr>
          <w:trHeight w:val="70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отдела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отдела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предоставленные получателем документы, регистрирует в журнале, выдает получателю расписку о приеме соответствующих документов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документы. Ставит резолюцию. Отправляет документы жилищной комиссии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 о постановке на учет либо мотивированный отказ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постановке на учет либо мотивированный отказ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письменный ответ либо мотивированный отказ. Выдает получателю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 на оказание государственной услуги либо мотивированный ответ об отказе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постановке на учет либо мотивированный ответ об отказе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постановке на учет либо мотивированный ответ об отказе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либо мотивированный ответ об отказе в постановке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календарных дней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граждан,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фонде"      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описания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 отдела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2136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