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e0a3" w14:textId="11ce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государственного учреждения "Отдел образования Щербактинского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21 января 2013 года N 45/1. Зарегистрировано Департаментом юстиции Павлодарской области 20 февраля 2013 года N 3427. Утратило силу постановлением акимата Щербактинского района Павлодарской области от 20 июня 2013 года N 209/5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Щербактинского района Павлодарской области от 20.06.2013 N 209/5.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науки", в целях качественного предоставления государственных услуг,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образовании";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 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обучение в форме экстерната в организациях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бесплатного питания отдельным категориям обучающихся и воспитанников в общеобразовательных школах";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отдыха детям из малообеспеченных семей в загородных и пришкольных лагерях";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по социальным вопросам и экономики Калыбаеву Бактылы Каирбековну.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Аскаров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2013 год N 45/1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"Постановка на</w:t>
      </w:r>
      <w:r>
        <w:br/>
      </w:r>
      <w:r>
        <w:rPr>
          <w:rFonts w:ascii="Times New Roman"/>
          <w:b/>
          <w:i w:val="false"/>
          <w:color w:val="000000"/>
        </w:rPr>
        <w:t>
очередь детей дошкольного возраста (до 7 лет)</w:t>
      </w:r>
      <w:r>
        <w:br/>
      </w:r>
      <w:r>
        <w:rPr>
          <w:rFonts w:ascii="Times New Roman"/>
          <w:b/>
          <w:i w:val="false"/>
          <w:color w:val="000000"/>
        </w:rPr>
        <w:t>
для направления в детские дошкольные организации"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"Постановка на очередь детей дошкольного возраста (до 7 лет) для направления в детские дошкольные учреждения".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Щербактинского района" (далее – уполномоченный орган), расположенного по адресу: Павлодарская область, Щербактинский район, село Шарбакты, улица Советов, 53 телефон, факс 8(71836)21701, электронный адрес cherbroo@mail.ru,  через филиал Щербактинского районного Республиканского государственного учреждения "Центр обслуживания населения Павлодарской области" (далее – центр), расположенного по адресу: Павлодарская область, Щербактинский район, улица Чайко, 45/2 телефон, факс 8(71836)23336, электронный адрес shar_con@mail.ru.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направления в детскую дошкольную организацию,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 случае отсутствия мест в дошкольной организации, уведомления о постановке на очередь,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указанием номера очередности в форме электронного документа,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Данная услуга ограничивается количеством имеющихся мест в дошкольных организациях. На право получения первоочередного места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дети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дети,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дети-сироты;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дети из многодетных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дети лиц, приравненных по льготам и гарантиям к участникам войны и к инвалидам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получателя составляет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в день обращения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 – в соответствии с установленным графиком работы  с 9.00 часов до  18.30 часов, с перерывом на обед с 13.00 часов до 14.30 часов,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утвержденным центром графиком, но не менее шести рабочих часов в одном населенном пункте.</w:t>
      </w:r>
    </w:p>
    <w:bookmarkEnd w:id="4"/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предоставляет в уполномоченный орган либо в центр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получателю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 – направление в детскую дошкольную организацию, в случае отсутствия мест в дошкольной организации, уведомление о постановке на очередь с указанием номера очередности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Выдача готовых документов получателю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личном обращении в уполномоченный орган выдается уведомление, либо направление о постановке ребенка на учет в детскую дошкольную организацию с указанием номера очередности;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выдача готовых документов получателю осуществляется работником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предоставлении государственной услуги отказывается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Структурно-функциональные единицы (далее - единицы), которые участвуют в процессе оказания государственной услуги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Последовательность действий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действий и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 нарушение порядка оказания государственной услуги должностные лица несут ответственность в порядке, установленном действующими законами Республики Казахстан.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очередь детей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дошкольного возраста (до 7 лет)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направления в детские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дошкольные организации"     </w:t>
      </w:r>
    </w:p>
    <w:bookmarkEnd w:id="9"/>
    <w:bookmarkStart w:name="z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действий Единиц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403"/>
        <w:gridCol w:w="3098"/>
        <w:gridCol w:w="2506"/>
        <w:gridCol w:w="2772"/>
      </w:tblGrid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предоставленных получателем документов, подготовка проекта направления в дошкольную организацию либо  мотивированный ответ об отказе в предоставлении государственной услуги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подписание  направления либо мотивированного ответа об отказе в предоставлении услуги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в дошкольную организацию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направления в детскую дошкольную организацию либо мотивированный ответ об отказе в предоставлении государственной услуги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дошкольную организацию либо мотивированный ответ об отказе в предоставлении государственной услуги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дошкольную организацию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очередь детей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дошкольного возраста (до 7 лет)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направления в детские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дошкольные организации"     </w:t>
      </w:r>
    </w:p>
    <w:bookmarkEnd w:id="11"/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взаимосвязи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действий и Единиц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6908800" cy="782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2013 год N 45/1</w:t>
      </w:r>
    </w:p>
    <w:bookmarkEnd w:id="13"/>
    <w:bookmarkStart w:name="z4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дубликатов документов об образовании"</w:t>
      </w:r>
    </w:p>
    <w:bookmarkEnd w:id="14"/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"Выдача дубликатов документов об образовании".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организациями основного среднего, общего среднего образования Щербактинского района (далее – организации образования), пять дней в неделю, за исключением выходных и праздничных дней, с 9.00 часов до 18.30 часов, с перерывом на обед с 13.00 до 14.30 часов,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дубликат документа об образовании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лицам без гражданства, постоянно проживающим в Республике Казахстан, и лицам казахской национальности, не являющимся гражданами Республики Казахстан (далее – 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обращения для получения государственной услуги – не более 10-ти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</w:p>
    <w:bookmarkEnd w:id="16"/>
    <w:bookmarkStart w:name="z5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получатель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сдаче всех необходимых документов для получения государственной услуги получателю выдается расписка о получении всех документов, в которой содержатся: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и дата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названий и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дата (время) и место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фамилия, имя, отчество представителя организации образования,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фамилия, имя, отчество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отказывается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Требование к информационной безопасности: обеспечение сохранности, защиты и конфиденциальности информации о содержании документов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при непосредственном обращении получателя в организации образования задействованы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единиц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bookmarkStart w:name="z6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9"/>
    <w:bookmarkStart w:name="z6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20"/>
    <w:bookmarkStart w:name="z6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дубликатов документов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образовании"          </w:t>
      </w:r>
    </w:p>
    <w:bookmarkEnd w:id="21"/>
    <w:bookmarkStart w:name="z6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среднего образования Щербактинского района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993"/>
        <w:gridCol w:w="2493"/>
        <w:gridCol w:w="2173"/>
        <w:gridCol w:w="3578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среднего образования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"Александровская средняя общеобразовательная школа Щербактинского района"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Александровка улица 50 Октября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78-71-54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"Алексеевская средняя общеобразовательная школа Щербактинского района"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Алексеевка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27-3-39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http://she-alekseevka.uko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"Арбигенская средняя общеобразовательная школа Щербактинского района"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Арбигень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33-2-69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"Галкинская средняя общеобразовательная школа Щербактинского района"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Галкино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33-3-35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"Есильбайская средняя общеобразовательная школа Щербактинского района"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Есильбай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4-08-06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"Жана-аульская средняя общеобразовательная школа Щербактинского района"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Жана-Аул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4-05-24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"Красиловская средняя общеобразовательная школа Щербактинского района"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Красиловка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28-1-46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"Малиновская средняя общеобразовательная школа Щербактинского района"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Малиновка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4-02-54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http://malinovka.ucoz.kz/admin/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"Орловская средняя общеобразовательная школа Щербактинского района"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Орловка улица Школьная, 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29-7-34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"Сосновская средняя общеобразовательная школа Щербактинского района"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Сосновка улица Зои Космодемьянской, 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28-3-33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sksosnovka. fo.kz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"Хмельницкая средняя общеобразовательная школа Щербактинского района"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Хмельницкое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26-3-92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khmelnickiy. ucoz.kz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"Чигириновская средняя школа Щербактинского района"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Чигириновка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8(71842) 28-7-92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http://sherboo-chigir.taba.ru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"Шалдайская средняя общеобразовательная школа Щербактинского района"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Шалдай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2-13-58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имени Абая Кунанбаева Щербактинского района"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Шарбакты улица Чайко В.Е., 39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2-26-52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abaya.ucoz.kz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с гимназическими классами Щербактинского района"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Шарбакты улица Советова, 46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2-16-30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sherbscooIl.ucoz.kz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3 Щербактинского района"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Шарбакты улица Южная, 71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2-14-83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дубликатов документов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образовании"          </w:t>
      </w:r>
    </w:p>
    <w:bookmarkEnd w:id="23"/>
    <w:bookmarkStart w:name="z6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2956"/>
        <w:gridCol w:w="2999"/>
        <w:gridCol w:w="2936"/>
        <w:gridCol w:w="2619"/>
      </w:tblGrid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предоставленных получателем документов. Подготовка дубликата об образовании либо  мотивированного ответа об отказе в предоставлении услуги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поступившие документы, подписывает дубликат об образовании либо мотивированный ответ об отказе в предоставлении услуги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дубликата об образовании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соответствующих документов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об образовании либо мотивированный ответ об отказе в предоставлении государственной услуги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об образовании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календарных дней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дубликатов документов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образовании"          </w:t>
      </w:r>
    </w:p>
    <w:bookmarkEnd w:id="25"/>
    <w:bookmarkStart w:name="z6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взаимосвязи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действий и единиц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073900" cy="664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2013 год N 45/1</w:t>
      </w:r>
    </w:p>
    <w:bookmarkEnd w:id="27"/>
    <w:bookmarkStart w:name="z7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"Прием документов для</w:t>
      </w:r>
      <w:r>
        <w:br/>
      </w:r>
      <w:r>
        <w:rPr>
          <w:rFonts w:ascii="Times New Roman"/>
          <w:b/>
          <w:i w:val="false"/>
          <w:color w:val="000000"/>
        </w:rPr>
        <w:t>
организации индивидуального бесплатного обучения на дому</w:t>
      </w:r>
      <w:r>
        <w:br/>
      </w:r>
      <w:r>
        <w:rPr>
          <w:rFonts w:ascii="Times New Roman"/>
          <w:b/>
          <w:i w:val="false"/>
          <w:color w:val="000000"/>
        </w:rPr>
        <w:t>
детей, которые по состоянию здоровья в течение длительного</w:t>
      </w:r>
      <w:r>
        <w:br/>
      </w:r>
      <w:r>
        <w:rPr>
          <w:rFonts w:ascii="Times New Roman"/>
          <w:b/>
          <w:i w:val="false"/>
          <w:color w:val="000000"/>
        </w:rPr>
        <w:t>
времени не могут посещать организации начального,</w:t>
      </w:r>
      <w:r>
        <w:br/>
      </w:r>
      <w:r>
        <w:rPr>
          <w:rFonts w:ascii="Times New Roman"/>
          <w:b/>
          <w:i w:val="false"/>
          <w:color w:val="000000"/>
        </w:rPr>
        <w:t>
основного среднего, общего среднего образования"</w:t>
      </w:r>
    </w:p>
    <w:bookmarkEnd w:id="28"/>
    <w:bookmarkStart w:name="z7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9"/>
    <w:bookmarkStart w:name="z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организациями среднего образования Щербактинского района (далее – организации образования),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пять дней в неделю, за исключением выходных и праздничных дней, с 9-00 часов до 18-30 часов, с перерывом на обед с 13-00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являются приказ организации образования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физическим лицам, не имеющим возможности посещения организации образования, временно или постоянно, по состоянию здоровья (далее – 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получателем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на безвозмездной основе.</w:t>
      </w:r>
    </w:p>
    <w:bookmarkEnd w:id="30"/>
    <w:bookmarkStart w:name="z8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1"/>
    <w:bookmarkStart w:name="z8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получателю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сдаче всех необходимых документов для получения государственной услуги получателю выдается опись с отметкой о дне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Способ доставки результата оказания услуги – посредством личного посещения законных представителей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Организации образования при представлении неполного пакета документов,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извещают получателя об отказе с указанием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Требование к информационной безопасности: обеспечение сохранности, защиты и конфиденциальности информации о содержании документов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при непосредственном обращении получателя в организации образования задействованы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Последовательность действий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действий и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"/>
    <w:bookmarkStart w:name="z9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33"/>
    <w:bookmarkStart w:name="z9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34"/>
    <w:bookmarkStart w:name="z9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 детей, которые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здоровья в течение длительного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времени не могут посещать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начального, основного среднего,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среднего образования"    </w:t>
      </w:r>
    </w:p>
    <w:bookmarkEnd w:id="35"/>
    <w:bookmarkStart w:name="z9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среднего образования Щербактинского района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3324"/>
        <w:gridCol w:w="2044"/>
        <w:gridCol w:w="2228"/>
        <w:gridCol w:w="3578"/>
      </w:tblGrid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среднего образования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"Александровская средняя общеобразовательная школа Щербактинского района"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Александровка улица 50 лет Октября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8(7182)78-71-54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"Алексеевская средняя общеобразовательная школа Щербактинского района"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Алексеевка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27-3-39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http://she-alekseevka.uko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"Арбигенская средняя общеобразовательная школа Щербактинского района"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Арбигень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33-2-69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"Галкинская средняя общеобразовательная школа Щербактинского района"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Галкино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33-3-35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"Есильбайская средняя общеобразовательная школа Щербактинского района"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Есильбай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4-08-06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"Жана-аульская средняя общеобразовательная школа Щербактинского района"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Жана-Аул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4-05-24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"Красиловская средняя общеобразовательная школа Щербактинского района"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Красиловка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28-1-46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"Малиновская средняя общеобразовательная школа Щербактинского района"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Малиновка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4-02-54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http://malinovka.ucoz.kz/admin/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"Орловская средняя общеобразовательная школа Щербактинского района"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Орловка улица Школьная,1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29-7-34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"Сосновская средняя общеобразовательная школа Щербактинского района"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Сосновка улица Зоя Космодемьянская, 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28-3-33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sksosnovka. fo.kz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"Хмельницкая средняя общеобразовательная школа Щербактинского района"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Хмельницкое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26-3-92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khmelnickiy. ucoz.kz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"Чигириновская средняя школа Щербактинского района"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Чигириновка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8(71842) 28-7-92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http://sherboo-chigir.taba.ru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"Шалдайская средняя общеобразовательная школа Щербактинского района"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Шалдай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2-13-58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имени Абая Кунанбаева Щербактинского района"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Шарбакты улица Чкалова В.Е., 39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2-26-52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abaya.ucoz.kz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с гимназическими классами Щербактинского района"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Шарбакты улица Советова, 46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2-16-30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sherbscooIl.ucoz.kz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3 Щербактинского района"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Шарбакты улица Южная, 71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2-14-83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 детей, которые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здоровья в течение длительного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времени не могут посещать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начального, основного среднего,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среднего образования"    </w:t>
      </w:r>
    </w:p>
    <w:bookmarkEnd w:id="37"/>
    <w:bookmarkStart w:name="z9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действий и Единиц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2196"/>
        <w:gridCol w:w="3399"/>
        <w:gridCol w:w="2777"/>
        <w:gridCol w:w="2799"/>
      </w:tblGrid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</w:tr>
      <w:tr>
        <w:trPr>
          <w:trHeight w:val="30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предоставленных получателем государственной услуги, готовит приказ либо мотивированный ответ об отказе в предоставлении государственной услуги. Выдает опись с отметкой о дне получения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подписывает приказ либо мотивированный ответ об отказе в предоставлении государственной услуги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приказ либо мотивированный ответ об отказе в предоставлении государственной услуги</w:t>
            </w:r>
          </w:p>
        </w:tc>
      </w:tr>
      <w:tr>
        <w:trPr>
          <w:trHeight w:val="22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Опись с отметкой о дне получения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либо мотивированный ответ об отказе в предоставлении государственной услуги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либо мотивированный ответ об отказе в предоставлении государственной услуги</w:t>
            </w:r>
          </w:p>
        </w:tc>
      </w:tr>
      <w:tr>
        <w:trPr>
          <w:trHeight w:val="6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</w:tr>
      <w:tr>
        <w:trPr>
          <w:trHeight w:val="9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 детей, которые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здоровья в течение длительного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времени не могут посещать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начального, основного среднего,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среднего образования"    </w:t>
      </w:r>
    </w:p>
    <w:bookmarkEnd w:id="39"/>
    <w:bookmarkStart w:name="z9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взаимосвязи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действий и единиц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68199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2013 год N 45/1</w:t>
      </w:r>
    </w:p>
    <w:bookmarkEnd w:id="41"/>
    <w:bookmarkStart w:name="z9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справок в пенсионные</w:t>
      </w:r>
      <w:r>
        <w:br/>
      </w:r>
      <w:r>
        <w:rPr>
          <w:rFonts w:ascii="Times New Roman"/>
          <w:b/>
          <w:i w:val="false"/>
          <w:color w:val="000000"/>
        </w:rPr>
        <w:t>
фонды, банки для распоряжения вкладами несовершеннолетних</w:t>
      </w:r>
      <w:r>
        <w:br/>
      </w:r>
      <w:r>
        <w:rPr>
          <w:rFonts w:ascii="Times New Roman"/>
          <w:b/>
          <w:i w:val="false"/>
          <w:color w:val="000000"/>
        </w:rPr>
        <w:t>
детей, в территориальные подразделения Комитета дорожной</w:t>
      </w:r>
      <w:r>
        <w:br/>
      </w:r>
      <w:r>
        <w:rPr>
          <w:rFonts w:ascii="Times New Roman"/>
          <w:b/>
          <w:i w:val="false"/>
          <w:color w:val="000000"/>
        </w:rPr>
        <w:t>
полиции Министерства внутренних дел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для оформления наследства несовершеннолетним детям"</w:t>
      </w:r>
    </w:p>
    <w:bookmarkEnd w:id="42"/>
    <w:bookmarkStart w:name="z10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3"/>
    <w:bookmarkStart w:name="z10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Щербактинского района" (далее – уполномоченный орган), расположенного по адресу: Павлодарская область, Щербактинский район, село Шарбакты, улица Советов, 53 телефон, факс 8 (71836) 21701, электронный адрес cherbroo@mail.ru,  а также через филиал Щербактинского районного Республиканского государственного учреждения "Центр обслуживания населения Павлодарской области" (далее – центр), расположенного по адресу: Павлодарская область, Щербактинский район, улица Чайко, 45/2, телефон/факс 8(71836)23336, электронный адрес shar_con@mail.ru.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выдача справок в пенсионные фонды, банки для распоряжения вкладами несовершеннолетних детей (уступка прав и обязательств, расторжение договоров),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 территориальные подразделения Комитета дорожной полиции Министерства внутренних дел Республики Казахстан на осуществление действий с имуществом, принадлежащим несовершеннолетним (далее -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получателя составляют пять рабочих дней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в день обращения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справки или мотивированного ответа об отказе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– шесть дней в неделю, за исключением выходных и праздничных дней, в соответствии с установленным графиком работы с 9.00 часов до 19.00 часов,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графику, утвержденному центром, но не менее шести рабочих часов в одном населенном пункте.</w:t>
      </w:r>
    </w:p>
    <w:bookmarkEnd w:id="44"/>
    <w:bookmarkStart w:name="z11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5"/>
    <w:bookmarkStart w:name="z11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предоставляет в центр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возвращаются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приеме центром всех необходимых документов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Выдача готовых документов получателю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– работником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действительна в течение 1 (одного) месяца со дня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Центром будет отказано в приеме документов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Структурно-функциональные единицы (далее - единицы), которые участвуют в процессе оказания государственной услуги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Последовательность действий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действий и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46"/>
    <w:bookmarkStart w:name="z11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47"/>
    <w:bookmarkStart w:name="z11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 нарушение порядка оказания государственной услуги должностные лица несут ответственность в порядке, установленном действующими законами Республики Казахстан.</w:t>
      </w:r>
    </w:p>
    <w:bookmarkEnd w:id="48"/>
    <w:bookmarkStart w:name="z12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банки для распоряжения вкладами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несовершеннолетних детей,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территориальные подразделения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дорожной полиции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внутренних дел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наследства несовершеннолетним детям"</w:t>
      </w:r>
    </w:p>
    <w:bookmarkEnd w:id="49"/>
    <w:bookmarkStart w:name="z12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2033"/>
        <w:gridCol w:w="1873"/>
        <w:gridCol w:w="1853"/>
        <w:gridCol w:w="1893"/>
        <w:gridCol w:w="1853"/>
        <w:gridCol w:w="1733"/>
      </w:tblGrid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  документов, выдача расписки о приеме соответствующих документов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рассмотрение документов, подготовка справки либо мотивированного ответа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справку либо мотивированный ответ об отказе в предоставлении государственной услуги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либо мотивированного отказа в центр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справку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соответствующих документов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банки для распоряжения вкладами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несовершеннолетних детей,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территориальные подразделения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дорожной полиции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внутренних дел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наследства несовершеннолетним детям"</w:t>
      </w:r>
    </w:p>
    <w:bookmarkEnd w:id="51"/>
    <w:bookmarkStart w:name="z12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взаимосвязи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действий и единиц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0866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2013 год N 45/1</w:t>
      </w:r>
    </w:p>
    <w:bookmarkEnd w:id="53"/>
    <w:bookmarkStart w:name="z12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справок органов,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функции по опеке или попечительству для</w:t>
      </w:r>
      <w:r>
        <w:br/>
      </w:r>
      <w:r>
        <w:rPr>
          <w:rFonts w:ascii="Times New Roman"/>
          <w:b/>
          <w:i w:val="false"/>
          <w:color w:val="000000"/>
        </w:rPr>
        <w:t>
оформления сделок с имуществом, принадлежащим на</w:t>
      </w:r>
      <w:r>
        <w:br/>
      </w:r>
      <w:r>
        <w:rPr>
          <w:rFonts w:ascii="Times New Roman"/>
          <w:b/>
          <w:i w:val="false"/>
          <w:color w:val="000000"/>
        </w:rPr>
        <w:t>
праве собственности несовершеннолетним детям"</w:t>
      </w:r>
    </w:p>
    <w:bookmarkEnd w:id="54"/>
    <w:bookmarkStart w:name="z12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5"/>
    <w:bookmarkStart w:name="z12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Щербактинского района" (далее – уполномоченный орган), расположенного по адресу: Павлодарская область, Щербактинский район, село Шарбакты, улица Советов, 53 телефон, факс 8 (71836) 21701, электронный адрес cherbroo@mail.ru, а также через филиал Щербактинского районного Республиканского государственного учреждения "Центр обслуживания населения Павлодарской области" (далее – центр), расположенного по адресу: Павлодарская область, Щербактинский район, улица Чайко, 45/2 телефон, факс 8 (71836) 23336, электронный адрес shar_con@mail.ru.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выдача справок органов, осуществляющих функции по опеке и попечительству, на совершение сделок по отчуждению недвижимого имущества, являющихся собственниками жилища, в нотариальную контору, либо в банки для оформления ссуды под залог жилья, принадлежащего несовершеннолетнему (далее - справка),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составляют пять рабочих дней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в день обращения 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справки или мотивированного ответа об отказе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– шесть дней в неделю, за исключением выходных и праздничных дней, в соответствии с установленным графиком работы с 9.00 часов до 19.00 часов,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графику, утвержденному центром, но не менее шести рабочих часов в одном населенном пункте.</w:t>
      </w:r>
    </w:p>
    <w:bookmarkEnd w:id="56"/>
    <w:bookmarkStart w:name="z13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7"/>
    <w:bookmarkStart w:name="z13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предоставляет в центр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возвращаются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центра, принявшего заявление на оформления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Выдача готовых документов получателю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– работником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действительна в течение 1 (одного) месяца со дня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Центром будет отказано в приеме документов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Структурно-функциональные единицы (далее - единицы), которые участвуют в процессе оказания государственной услуги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Последовательность действий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действий и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58"/>
    <w:bookmarkStart w:name="z14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9"/>
    <w:bookmarkStart w:name="z14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 нарушение порядка оказания государственной услуги должностные лица несут ответственность в порядке, установленном действующими законами Республики Казахстан.</w:t>
      </w:r>
    </w:p>
    <w:bookmarkEnd w:id="60"/>
    <w:bookmarkStart w:name="z14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органов,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функции по опеке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попечительству для оформления сделок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имуществом, принадлежащим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 несовершеннолетним детям"</w:t>
      </w:r>
    </w:p>
    <w:bookmarkEnd w:id="61"/>
    <w:bookmarkStart w:name="z14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2002"/>
        <w:gridCol w:w="1741"/>
        <w:gridCol w:w="2142"/>
        <w:gridCol w:w="1962"/>
        <w:gridCol w:w="1962"/>
        <w:gridCol w:w="1682"/>
      </w:tblGrid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  документов, выдача расписки о приеме соответствующих документов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рассмотрение документов, подготавливает справку либо мотивированный ответа об отказе в предоставлении государственной услуги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справку либо мотивированный ответ об отказе в предоставлении государственной услуги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справку либо мотивированный ответ об отказе в предоставлении государственной услуги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справки либо мотивированного отказа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соответствующих документов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государственной услуги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14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органов,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функции по опеке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попечительству для оформления сделок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имуществом, принадлежащим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 несовершеннолетним детям"</w:t>
      </w:r>
    </w:p>
    <w:bookmarkEnd w:id="63"/>
    <w:bookmarkStart w:name="z14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взаимосвязи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действий и единиц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010400" cy="798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2013 год N 45/1</w:t>
      </w:r>
    </w:p>
    <w:bookmarkEnd w:id="65"/>
    <w:bookmarkStart w:name="z15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разрешений</w:t>
      </w:r>
      <w:r>
        <w:br/>
      </w:r>
      <w:r>
        <w:rPr>
          <w:rFonts w:ascii="Times New Roman"/>
          <w:b/>
          <w:i w:val="false"/>
          <w:color w:val="000000"/>
        </w:rPr>
        <w:t>
на обучение в форме экстерната в организациях</w:t>
      </w:r>
      <w:r>
        <w:br/>
      </w:r>
      <w:r>
        <w:rPr>
          <w:rFonts w:ascii="Times New Roman"/>
          <w:b/>
          <w:i w:val="false"/>
          <w:color w:val="000000"/>
        </w:rPr>
        <w:t>
основного среднего, общего среднего образования"</w:t>
      </w:r>
    </w:p>
    <w:bookmarkEnd w:id="66"/>
    <w:bookmarkStart w:name="z15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7"/>
    <w:bookmarkStart w:name="z15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"Выдача разрешений на обучение в форме экстерната в организациях основного среднего, общего 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организациями среднего образования Щербактинского района (далее – организация образования),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ежедневно с 9-00 часов до 18-30 часов, за исключением выходных и праздничных дней, с перерывом на обед с 13-00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являются разрешение на обучение в форме экстерната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физическим лицам (далее – 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получателем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составляют пятнадцать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</w:p>
    <w:bookmarkEnd w:id="68"/>
    <w:bookmarkStart w:name="z16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9"/>
    <w:bookmarkStart w:name="z16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данной государственной услуги получатель подает заявление в произвольной форме на имя руководителя организации образования не позднее 1 декабря текущего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получателя на обучение в форме экстерната регистрируется юридическим лицом организации образования в журнале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данной государственной услуги получателю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сдаче всех необходимых документов для получения государственной услуги получателю выдается опись с отметкой о дне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отказывается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Требование к информационной безопасности: обеспечение сохранности, защиты и конфиденциальности информации о содержании документов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Структурно-функциональные единицы (далее - единицы), которые участвуют в процессе оказания государственной услуги при обращении в организацию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Последовательность действий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действий и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0"/>
    <w:bookmarkStart w:name="z16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71"/>
    <w:bookmarkStart w:name="z1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72"/>
    <w:bookmarkStart w:name="z1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на обучение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форме экстерната в организациях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основного среднего, общего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 образования"     </w:t>
      </w:r>
    </w:p>
    <w:bookmarkEnd w:id="73"/>
    <w:bookmarkStart w:name="z17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среднего образования Щербактинского района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793"/>
        <w:gridCol w:w="2393"/>
        <w:gridCol w:w="2193"/>
        <w:gridCol w:w="3578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среднего образования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"Александровская средняя общеобразовательная школа Щербактинского района"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Александровка улица 50 Октября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78-71-54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"Алексеевская средняя общеобразовательная школа Щербактинского района"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Алексеевка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27-3-39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http://she-alekseevka.uko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"Арбигенская средняя общеобразовательная школа Щербактинского района"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Арбигень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33-2-69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"Галкинская средняя общеобразовательная школа Щербактинского района"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Галкино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33-3-35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"Есильбайская средняя общеобразовательная школа Щербактинского района"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Есильбай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4-08-06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"Жана-аульская средняя общеобразовательная школа Щербактинского района"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Жана-Аул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4-05-24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"Красиловская средняя общеобразовательная школа Щербактинского района"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Красиловка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28-1-46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"Малиновская средняя общеобразовательная школа Щербактинского района"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Малиновка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4-02-54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http://malinovka.ucoz.kz/admin/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"Орловская средняя общеобразовательная школа Щербактинского района"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Орловка улица Школьная, 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29-7-34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"Сосновская средняя общеобразовательная школа Щербактинского района"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Сосновка улица Зои Космодемьянской, 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28-3-33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sksosnovka. fo.kz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"Хмельницкая средняя общеобразовательная школа Щербактинского района"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Хмельницкое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26-3-92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khmelnickiy. ucoz.kz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"Чигириновская средняя школа Щербактинского района"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Чигириновка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8(71842) 28-7-92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http://sherboo-chigir.taba.ru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"Шалдайская средняя общеобразовательная школа Щербактинского района"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Шалдай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2-13-58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имени Абая Кунанбаева Щербактинского района"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Шарбакты улица Чайко В.Е., 39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2-26-52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abaya.ucoz.kz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с гимназическими классами Щербактинского района"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Шарбакты улица Советова, 46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2-16-30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sherbscooIl.ucoz.kz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3 Щербактинского района"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Шарбакты улица Южная, 71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2-14-83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на обучение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форме экстерната в организациях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основного среднего, общего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 образования"     </w:t>
      </w:r>
    </w:p>
    <w:bookmarkEnd w:id="75"/>
    <w:bookmarkStart w:name="z17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структурно–функциональных единиц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340"/>
        <w:gridCol w:w="3096"/>
        <w:gridCol w:w="2667"/>
        <w:gridCol w:w="3036"/>
      </w:tblGrid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предоставленных получателем документов. Подготовка разрешения на обучение в форме экстерната либо мотивированного ответа об отказе в предоставлении услуги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поступившие документы, подписывает разрешение на обучение в форме экстерната либо мотивированный ответ об отказе в предоставлении услуги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журнале, выдает разрешение на обучение в форме экстерната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Опись с отметкой о дне получения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обучение в форме экстерната либо мотивированный ответ об отказе в предоставлении государственной услуги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обучение в форме экстерната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на обучение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форме экстерната в организациях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основного среднего, общего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 образования"     </w:t>
      </w:r>
    </w:p>
    <w:bookmarkEnd w:id="77"/>
    <w:bookmarkStart w:name="z17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взаимосвязи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действий и единиц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239000" cy="754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2013 год N 45/1</w:t>
      </w:r>
    </w:p>
    <w:bookmarkEnd w:id="79"/>
    <w:bookmarkStart w:name="z17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"Прием документов и</w:t>
      </w:r>
      <w:r>
        <w:br/>
      </w:r>
      <w:r>
        <w:rPr>
          <w:rFonts w:ascii="Times New Roman"/>
          <w:b/>
          <w:i w:val="false"/>
          <w:color w:val="000000"/>
        </w:rPr>
        <w:t>
зачисление в организации образования независимо от</w:t>
      </w:r>
      <w:r>
        <w:br/>
      </w:r>
      <w:r>
        <w:rPr>
          <w:rFonts w:ascii="Times New Roman"/>
          <w:b/>
          <w:i w:val="false"/>
          <w:color w:val="000000"/>
        </w:rPr>
        <w:t>
ведомственной подчиненности для обучения по</w:t>
      </w:r>
      <w:r>
        <w:br/>
      </w:r>
      <w:r>
        <w:rPr>
          <w:rFonts w:ascii="Times New Roman"/>
          <w:b/>
          <w:i w:val="false"/>
          <w:color w:val="000000"/>
        </w:rPr>
        <w:t>
общеобразовательным программам начального,</w:t>
      </w:r>
      <w:r>
        <w:br/>
      </w:r>
      <w:r>
        <w:rPr>
          <w:rFonts w:ascii="Times New Roman"/>
          <w:b/>
          <w:i w:val="false"/>
          <w:color w:val="000000"/>
        </w:rPr>
        <w:t>
основного среднего, общего среднего образования"</w:t>
      </w:r>
    </w:p>
    <w:bookmarkEnd w:id="80"/>
    <w:bookmarkStart w:name="z17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1"/>
    <w:bookmarkStart w:name="z18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учреждениями образования Щербактинского района (далее – уполномоченный орган), пять дней в неделю, за исключением выходных и праздничных дней, с 9.00 часов до 18.30 часов, с перерывом на обед с 13.00 до 14.30 часов,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являются общий приказ организации образования о зачислении в организацию образования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 в возрасте 7-18 лет (далее – 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получателем государственной услуги необходимых документов составляет 1 рабочий день: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время ожидания до получения государственной услуги, оказываемой на месте в день обращения (при регистрации),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время обслуживания получателя, оказываемой на месте в день обращения,-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получения конечного результата оказываемой государственной услуги (приказ о зачислении в организацию образования) – не более 3 месяцев, так как приказ о зачислении является общим для всех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</w:p>
    <w:bookmarkEnd w:id="82"/>
    <w:bookmarkStart w:name="z18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83"/>
    <w:bookmarkStart w:name="z1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получатель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для получения государственной услуги получателю выдается расписка о приеме необходимых документов с указанием номера и даты приема заявления, количества и названия приложенных документов, фамилии, имени, отчества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Уполномоченным органом  в предоставлении государственной услуги может быть отказано в случае,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Требование к информационной безопасности: обеспечение сохранности, защиты и конфиденциальности информации о содержании документов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 (далее - единицы), которые участвуют в процессе оказания государственной услуги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Последовательность действий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и единиц,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4"/>
    <w:bookmarkStart w:name="z19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85"/>
    <w:bookmarkStart w:name="z1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6"/>
    <w:bookmarkStart w:name="z1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образования независимо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ведомственной подчиненности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 по общеобразовательным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начального, основного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87"/>
    <w:bookmarkStart w:name="z1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среднего образования Щербактинского района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3307"/>
        <w:gridCol w:w="2527"/>
        <w:gridCol w:w="1932"/>
        <w:gridCol w:w="3578"/>
      </w:tblGrid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среднего образования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"Александровская средняя общеобразовательная школа Щербактинского района"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Александровка улица 50 Октября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78-71-54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"Алексеевская средняя общеобразовательная школа Щербактинского района"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Алексеевка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8(71836)27-3-39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http://she-alekseevka.uko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"Арбигенская средняя общеобразовательная школа Щербактинского района"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Арбигень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8(71836)33-2-69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"Галкинская средняя общеобразовательная школа Щербактинского района"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Галкино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8(71836)33-3-35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"Есильбайская средняя общеобразовательная школа Щербактинского района"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Есильбай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8(71836)4-08-06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"Жана-аульская средняя общеобразовательная школа Щербактинского района"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Жана-Аул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8(71836)4-05-24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"Красиловская средняя общеобразовательная школа Щербактинского района"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Красиловка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8(71836)28-1-46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"Малиновская средняя общеобразовательная школа Щербактинского района"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Малиновка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8(71836)4-02-54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http://malinovka.ucoz.kz/admin/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"Орловская средняя общеобразовательная школа Щербактинского района"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Орловка улица Школьная, 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8(71836)29-7-34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"Сосновская средняя общеобразовательная школа Щербактинского района"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Сосновка улица Зои Космодемьянской, 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8(71836)28-3-33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sksosnovka. fo.kz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"Хмельницкая средняя общеобразовательная школа Щербактинского района"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Хмельницкое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8(71836)26-3-92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khmelnickiy. ucoz.kz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"Чигириновская средняя школа Щербактинского района"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Чигириновка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8(71842)28-7-92 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http://sherboo-chigir.taba.ru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"Шалдайская средняя общеобразовательная школа Щербактинского района"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Шалдай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8(71836)2-13-58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имени Абая Кунанбаева Щербактинского района"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Шарбакты улица Чайко В.Е., 39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8(71836)2-26-52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abaya.ucoz.kz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с гимназическими классами Щербактинского района"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Шарбакты улица Советова, 46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8(71836)2-16-30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sherbscooIl.ucoz.kz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3 Щербактинского района"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Шарбакты улица Южная, 71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8(71836)2-14-83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образования независимо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ведомственной подчиненности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 по общеобразовательным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начального, основного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89"/>
    <w:bookmarkStart w:name="z2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1654"/>
        <w:gridCol w:w="3465"/>
        <w:gridCol w:w="3125"/>
        <w:gridCol w:w="3062"/>
      </w:tblGrid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выдача расписки о приеме соответствующих документов, готовит приказ о зачислении либо мотивированный ответ об отказе в предоставлении государственной услуги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приказ о зачислении либо мотивированный ответ об отказе в предоставлении услуги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приказа о зачислении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соответствующих документов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либо мотивированный  ответ об отказе в предоставлении государственной услуги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зачислении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 результат (приказ о зачислении в организацию образования) - не более 3 месяцев, так как приказ о зачислении является общим для всех обучающихся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образования независимо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ведомственной подчиненности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 по общеобразовательным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начального, основного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91"/>
    <w:bookmarkStart w:name="z20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взаимосвязи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действий и единиц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0104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2013 год N 45/1</w:t>
      </w:r>
    </w:p>
    <w:bookmarkEnd w:id="93"/>
    <w:bookmarkStart w:name="z20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детей</w:t>
      </w:r>
      <w:r>
        <w:br/>
      </w:r>
      <w:r>
        <w:rPr>
          <w:rFonts w:ascii="Times New Roman"/>
          <w:b/>
          <w:i w:val="false"/>
          <w:color w:val="000000"/>
        </w:rPr>
        <w:t>
в дошкольные организации образования"</w:t>
      </w:r>
    </w:p>
    <w:bookmarkEnd w:id="94"/>
    <w:bookmarkStart w:name="z2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5"/>
    <w:bookmarkStart w:name="z2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"Прием документов и зачисление детей в дошкольные организации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государственными казенными предприятиями (далее - дошкольные организации) указанными в 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являются договор, заключаемый между дошкольной организацией и законными представителями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законным представителям детей дошкольного возраста (далее – 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при обращении в дошкольные организации предоставляется в течении двух рабочих дней, в соответствии с установленным графиком приема законных представителей, утвержденного руководителем дошкольной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сдачи получателем документов в дошкольные организации,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получения необходимой консультации со стороны руководителя составляют - не менее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получения государственной услуги, оказываемой на месте в день обращения получателя,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получателя, оказываемой на месте в день обращения, составляет - не менее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96"/>
    <w:bookmarkStart w:name="z21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97"/>
    <w:bookmarkStart w:name="z2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получатель государственной услуги предоставляет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случае, если не представлены все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Требование к информационной безопасности: обеспечение сохранности, защиты и конфиденциальности информации о содержании документов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при непосредственном обращении получателя в дошкольные организации задействованы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дошкольной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дошкольной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единиц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98"/>
    <w:bookmarkStart w:name="z22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9"/>
    <w:bookmarkStart w:name="z2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 в порядке, установленном действующими законами Республики Казахстан.</w:t>
      </w:r>
    </w:p>
    <w:bookmarkEnd w:id="100"/>
    <w:bookmarkStart w:name="z2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101"/>
    <w:bookmarkStart w:name="z22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государственных казенных</w:t>
      </w:r>
      <w:r>
        <w:br/>
      </w:r>
      <w:r>
        <w:rPr>
          <w:rFonts w:ascii="Times New Roman"/>
          <w:b/>
          <w:i w:val="false"/>
          <w:color w:val="000000"/>
        </w:rPr>
        <w:t>
предприятий Щербактинского района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853"/>
        <w:gridCol w:w="44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п\п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дошкольной организации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дошкольной организации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Ясли-сад "Балапан" отдела образования Щербактинского района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Александровка, улица 50 лет Октября, 1 телефон/факс 8(7182) 787152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Ясли-сад "Айголек" отдела образования Щербактинского района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Шарбакты, улица Победа, 80 телефон/факс 8(71836) 21519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Ясли-сад "Акбота" отдела образования Щербактинского района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Орловка, улица 1 мая, 4/1 телефон/факс 8(71836) 28910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Ясли-сад "Балбөбек" отдела образования Щербактинского района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Алексеевка, улица Молодежная, 23 телефон/факс 8(71836) 40475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Ясли-сад "Бүлдіршін" отдела образования Щербактинского района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Шалдай, улица 1 мая, 4/1 телефон/факс 8(7182) 787757</w:t>
            </w:r>
          </w:p>
        </w:tc>
      </w:tr>
    </w:tbl>
    <w:bookmarkStart w:name="z2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103"/>
    <w:bookmarkStart w:name="z22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2815"/>
        <w:gridCol w:w="2965"/>
        <w:gridCol w:w="2922"/>
        <w:gridCol w:w="2602"/>
      </w:tblGrid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дошкольной организации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дошкольной организации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предоставленных получателем документов. Подготовка договора либо  мотивированного ответа об отказе в предоставлении услуги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поступившие документы, подписывает договор либо мотивированный ответ об отказе  в предоставлении услуги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договора либо мотивированного ответа об отказе  в предоставлении услуги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соответствующих документов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  либо мотивированный ответ об отказе в предоставлении государственной услуги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момента сдачи получателем документов в дошкольные организации, определенных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получения необходимой консультации со стороны руководителя составляют - не менее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получения государственной услуги, оказываемой на месте в день обращения получателя, составляет - не более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получателя, оказываемой на месте в день обращения, составляет - не менее 30 минут.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105"/>
    <w:bookmarkStart w:name="z22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взаимосвязи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действий и единиц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7137400" cy="812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2013 год N 45/1</w:t>
      </w:r>
    </w:p>
    <w:bookmarkEnd w:id="107"/>
    <w:bookmarkStart w:name="z23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"Прием документов и</w:t>
      </w:r>
      <w:r>
        <w:br/>
      </w:r>
      <w:r>
        <w:rPr>
          <w:rFonts w:ascii="Times New Roman"/>
          <w:b/>
          <w:i w:val="false"/>
          <w:color w:val="000000"/>
        </w:rPr>
        <w:t>
зачисление в организации дополнительного образования для</w:t>
      </w:r>
      <w:r>
        <w:br/>
      </w:r>
      <w:r>
        <w:rPr>
          <w:rFonts w:ascii="Times New Roman"/>
          <w:b/>
          <w:i w:val="false"/>
          <w:color w:val="000000"/>
        </w:rPr>
        <w:t>
детей по предоставлению им дополнительного образования"</w:t>
      </w:r>
    </w:p>
    <w:bookmarkEnd w:id="108"/>
    <w:bookmarkStart w:name="z23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9"/>
    <w:bookmarkStart w:name="z2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 казенным коммунальным предприятием: "Центр внешкольной работы "Радуга" отдела образования Щербактинского района, акимата Щербактинского района" (далее – уполномоченный орган), расположенное по адресу: Павлодарская область, Щербактинский район, село Шарбакты улица Чайко, дом 47, телефон: 8(71836)21039, пять дней в неделю, за исключением выходных и праздничных дней, с 9.00 часов до 18.30 часов, с перерывом на обед с 13.00 часов до 14.30 часов, адрес электронной почты sherbаkti.raduga@mail.ru;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Государственным казенным коммунальным предприятием: "Детская музыкальная школа отдела образования Щербактинского района, акимата Щербактинского района" (далее – уполномоченный орган), расположенное по адресу: Павлодарская область, Щербактинский район, село Шарбакты улица Чайко, дом 45, телефон: 8(71836)21480, пять дней в неделю, за исключением выходных и праздничных дней, с 8.30 часов до 18.30 часов, с перерывом на обед с 12.00 часов до 14.00 часов, адрес электронной почты: sherbmuzsholal@mail.ru.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приказ о зачислении, изданный на основании договора, заключенного между законными представителями детей и организацией дополнительного образования детей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в возрасте от 3 до 18 лет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обращения для получения государственной услуги составляют 3 рабочих дня (15 дней для детских музыкальных, художественных школ, школ искусств и спортивных школ);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заявителя (при регистрации)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получателя, оказываемой на месте в день обращения заявителя - не более 30 минут.</w:t>
      </w:r>
    </w:p>
    <w:bookmarkEnd w:id="110"/>
    <w:bookmarkStart w:name="z23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11"/>
    <w:bookmarkStart w:name="z2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получатель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для получения государственной услуги получателю выдается расписка о приеме необходимых документов с указанием номера и даты приема заявления, фамилии, имени, отчества ответственного лица,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в предоставлении государственной услуги служит представление получателем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Требование к информационной безопасности: обеспечение сохранности, защиты и конфиденциальности информации о содержании документов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при непосредственном обращении получателя в уполномоченный орган задействованы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Последовательность действий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действий и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2"/>
    <w:bookmarkStart w:name="z24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13"/>
    <w:bookmarkStart w:name="z24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114"/>
    <w:bookmarkStart w:name="z24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дополнительного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для детей по предоставлению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 дополнительного образования"    </w:t>
      </w:r>
    </w:p>
    <w:bookmarkEnd w:id="115"/>
    <w:bookmarkStart w:name="z24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структурно–функциональных единиц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2814"/>
        <w:gridCol w:w="3156"/>
        <w:gridCol w:w="2814"/>
        <w:gridCol w:w="2580"/>
      </w:tblGrid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предоставленных получателем документов. Подготовка приказа о зачислении либо  мотивированного ответа об отказе в предоставлении услуги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поступившие документы, подписывает приказ о зачислении либо мотивированный ответ об отказе в предоставлении услуги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приказа о зачислении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соответствующих документов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зачислении либо мотивированный ответ об отказе в предоставлении государственной услуги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зачислении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обращения для получения государственной услуги составляют 3 рабочих дня (15 дней для детских музыкальных, художественных школ, школ искусств и спортивных школ)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дополнительного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для детей по предоставлению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 дополнительного образования"    </w:t>
      </w:r>
    </w:p>
    <w:bookmarkEnd w:id="117"/>
    <w:bookmarkStart w:name="z25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взаимосвязи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действий и единиц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6997700" cy="768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5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2013 год N 45/1</w:t>
      </w:r>
    </w:p>
    <w:bookmarkEnd w:id="119"/>
    <w:bookmarkStart w:name="z25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"Прием документов для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бесплатного питания отдельным категориям</w:t>
      </w:r>
      <w:r>
        <w:br/>
      </w:r>
      <w:r>
        <w:rPr>
          <w:rFonts w:ascii="Times New Roman"/>
          <w:b/>
          <w:i w:val="false"/>
          <w:color w:val="000000"/>
        </w:rPr>
        <w:t>
обучающихся и воспитанников в общеобразовательных школах"</w:t>
      </w:r>
    </w:p>
    <w:bookmarkEnd w:id="120"/>
    <w:bookmarkStart w:name="z25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1"/>
    <w:bookmarkStart w:name="z25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"Прием документов для предоставления бесплатного питания отдельным категориям обучающихся и воспитанников в общеобразовательных школах".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государственным учреждением "Отдел образования Щербактинского района по адресу: Павлодарская область Щербактинский район село Шарбакты, улица Советов, 53 телефон, факс: 8(71836)21701 и государственными учреждениями образования,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  предоставление бесплатного питания отдельным категориям обучающихся и воспитанников в общеобразовательных школах с выдачей справки о предоставлении бесплатного питания в общеобразовательной школе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обучающимся и воспитанникам государственных учреждений образования (далее – получатель):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детям из семей, имеющих право на получение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детям-сиротам и детям, оставшимся без попечения родителей,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детям из семей, требующих экстренной помощи в результате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иным категориям обучающихся и воспитанников, определяемым коллегиальным органом управления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обращения для получения государственной услуги составляют 5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заявителя (при регистрации)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рабочие дни в соответствии с установленным графиком работы с 9.00 часов до 18.30 часов, с перерывом на обед с 13.00 до 14.30 часов,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</w:p>
    <w:bookmarkEnd w:id="122"/>
    <w:bookmarkStart w:name="z26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23"/>
    <w:bookmarkStart w:name="z26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для получения государственной услуги получателю выдается расписка в получении необходимых документов, с указанием номера и даты приема заявления, фамилии, имени, отчества ответственного работника общеобразовательной школы,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Уполномоченным органом в предоставлении государственной услуги может быть отказано в случае,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Требование к информационной безопасности: обеспечение сохранности, защиты и конфиденциальности информации о содержании документов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при непосредственном обращении получателя в уполномоченный орган задействованы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участковая комиссия акимата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единиц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отражающие взаимосвязь между логической последовательностью административных действий в процессе оказания государственной услуги и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24"/>
    <w:bookmarkStart w:name="z27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25"/>
    <w:bookmarkStart w:name="z27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126"/>
    <w:bookmarkStart w:name="z27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бесплатного питания отдельным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общеобразовательных школах"    </w:t>
      </w:r>
    </w:p>
    <w:bookmarkEnd w:id="127"/>
    <w:bookmarkStart w:name="z27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среднего образования Щербактинского района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4234"/>
        <w:gridCol w:w="2400"/>
        <w:gridCol w:w="2211"/>
        <w:gridCol w:w="3578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среднего образования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"Александровская средняя общеобразовательная школа Щербактинского района"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Александровка улица 50 Октября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78-71-54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"Алексеевская средняя общеобразовательная школа Щербактинского района"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Алексеевка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27-3-39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http://she-alekseevka.uko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"Арбигенская средняя общеобразовательная школа Щербактинского района"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Арбигень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33-2-69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"Галкинская средняя общеобразовательная школа Щербактинского района"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Галкино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33-3-35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"Есильбайская средняя общеобразовательная школа Щербактинского района"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Есильбай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4-08-06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"Жана-аульская средняя общеобразовательная школа Щербактинского района"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Жана-Аул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4-05-24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"Красиловская средняя общеобразовательная школа Щербактинского района"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Красиловка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28-1-46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"Малиновская средняя общеобразовательная школа Щербактинского района"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Малиновка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4-02-54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http://malinovka.ucoz.kz/admin/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"Орловская средняя общеобразовательная школа Щербактинского района"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Орловка улица Школьная, 1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29-7-34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"Сосновская средняя общеобразовательная школа Щербактинского района"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Сосновка улица Зои Космодемьянской, 1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28-3-33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sksosnovka. fo.kz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"Хмельницкая средняя общеобразовательная школа Щербактинского района"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Хмельницкое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26-3-92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khmelnickiy. ucoz.kz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"Чигириновская средняя  школа Щербактинского района"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Чигириновка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8(71842) 28-7-92 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http://sherboo-chigir.taba.ru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"Шалдайская средняя общеобразовательная школа Щербактинского района"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Шалдай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2-13-58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имени Абая Кунанбаева Щербактинского района"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Шарбакты улица Чайко В.Е., 39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2-26-52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abaya.ucoz.kz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с гимназическими классами Щербактинского района"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Шарбакты улица Советова, 46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2-16-30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sherbscooIl.ucoz.kz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3 Щербактинского района"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Шарбакты улица Южная, 71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2-14-83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бесплатного питания отдельным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общеобразовательных школах"    </w:t>
      </w:r>
    </w:p>
    <w:bookmarkEnd w:id="129"/>
    <w:bookmarkStart w:name="z27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593"/>
        <w:gridCol w:w="1953"/>
        <w:gridCol w:w="2053"/>
        <w:gridCol w:w="1813"/>
        <w:gridCol w:w="2053"/>
        <w:gridCol w:w="181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 комиссия акимата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предоставленных получателем государственной 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представленные документы. Ставит резолюцию. Отправляет документы  участковой комиссии акимата сельского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обследование жилищно-бытовых условий  жизни лица, претендующего на получение бесплатного питания, составляет акт обследования жилищно-бытовых условий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справку о предоставлении бесплатного питания либо мотивированный ответ об отказе в предоставлении услуги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справку о предоставлении бесплатного питания либо мотивированный ответ об отказе в предоставлении услуги</w:t>
            </w:r>
          </w:p>
        </w:tc>
      </w:tr>
      <w:tr>
        <w:trPr>
          <w:trHeight w:val="22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в получении необходимых документов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обследования жилищно-бытовых условий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предоставлении бесплатного питания либо мотивированный ответ об отказе в предоставлении услуги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предоставлении бесплатного питания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бесплатного питания отдельным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общеобразовательных школах"    </w:t>
      </w:r>
    </w:p>
    <w:bookmarkEnd w:id="131"/>
    <w:bookmarkStart w:name="z27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взаимосвязи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действий и единиц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7061200" cy="835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835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2013 год N 45/1</w:t>
      </w:r>
    </w:p>
    <w:bookmarkEnd w:id="133"/>
    <w:bookmarkStart w:name="z28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"Прием документов</w:t>
      </w:r>
      <w:r>
        <w:br/>
      </w:r>
      <w:r>
        <w:rPr>
          <w:rFonts w:ascii="Times New Roman"/>
          <w:b/>
          <w:i w:val="false"/>
          <w:color w:val="000000"/>
        </w:rPr>
        <w:t>
для предоставления отдыха детям из малообеспеченных</w:t>
      </w:r>
      <w:r>
        <w:br/>
      </w:r>
      <w:r>
        <w:rPr>
          <w:rFonts w:ascii="Times New Roman"/>
          <w:b/>
          <w:i w:val="false"/>
          <w:color w:val="000000"/>
        </w:rPr>
        <w:t>
семей в загородных и пришкольных лагерях"</w:t>
      </w:r>
    </w:p>
    <w:bookmarkEnd w:id="134"/>
    <w:bookmarkStart w:name="z28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35"/>
    <w:bookmarkStart w:name="z28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"Прием документов для предоставления отдыха детям из малообеспеченных семей в загородных и пришкольных лагерях".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организациями среднего образования Щербактинского района (далее – организации образования) по перечню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государственной услуги являются выдача направления в загородные и пришкольные лагеря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обучающимся и воспитанникам организации образования из малообеспеченных семей (далее – 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 для получения государственной услуги составляют десять календарных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заявителя (при регистрации)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 за счет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течение календарного года, в рабочие дни в соответствии с установленным графиком работы с 9.00 часов до 18.30 часов, с перерывом на обед с 13.00 до 14.30 часов,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в течение календарного года в соответствии с установленным графиком работы уполномоченного органа и организации образования без предварительной записи и ускоренного обслуживания.</w:t>
      </w:r>
    </w:p>
    <w:bookmarkEnd w:id="136"/>
    <w:bookmarkStart w:name="z29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37"/>
    <w:bookmarkStart w:name="z29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получателю необходимо представить в организации образования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Образец заявления и перечень необходимых документов для получения государственной услуги размещается в фойе организации образования, также находятся у ответственного лица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сдаются ответственному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документов для получения государственной услуги получателю государственной услуги выдается расписка в получении необходимых документов с указанием номера и даты приема заявления, фамилии, имени, отчества специалиста организации образования,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Структурно-функциональные единицы (далее - единицы), которые участвуют в процессе оказания государственной услуги при обращении в организацию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Последовательность действий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действий и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38"/>
    <w:bookmarkStart w:name="z30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39"/>
    <w:bookmarkStart w:name="z30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 нарушение порядка оказания государственной услуги должностные лица несут ответственность в порядке, установленном действующими законами Республики Казахстан.</w:t>
      </w:r>
    </w:p>
    <w:bookmarkEnd w:id="140"/>
    <w:bookmarkStart w:name="z30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отдыха детям из малообеспеченных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семей в загородных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пришкольных лагерях"        </w:t>
      </w:r>
    </w:p>
    <w:bookmarkEnd w:id="141"/>
    <w:bookmarkStart w:name="z30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образования Щербактинского района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4196"/>
        <w:gridCol w:w="2723"/>
        <w:gridCol w:w="1932"/>
        <w:gridCol w:w="3578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среднего образования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"Александровская средняя общеобразовательная школа Щербактинского района"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Александровка улица 50 Октября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78-71-54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"Алексеевская средняя общеобразовательная школа Щербактинского района"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Алексеевка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27-3-39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http://she-alekseevka.uko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"Арбигенская средняя общеобразовательная школа Щербактинского района"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Арбигень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8(71836)33-2-69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"Галкинская средняя общеобразовательная школа Щербактинского района"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Галкино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8(71836)33-3-35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"Есильбайская средняя общеобразовательная школа Щербактинского района"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Есильбай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4-08-06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"Жана-аульская средняя общеобразовательная школа Щербактинского района"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Жана-Аул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8(71836)4-05-24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"Красиловская средняя общеобразовательная школа Щербактинского района"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Красиловка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8(71836)28-1-46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"Малиновская средняя общеобразовательная школа Щербактинского района"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Малиновка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8(71836)4-02-54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http://malinovka.ucoz.kz/admin/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"Орловская средняя общеобразовательная школа Щербактинского района"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Орловка улица Школьная, 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8(71836)29-7-34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"Сосновская средняя общеобразовательная школа Щербактинского района"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Сосновка улица Зои Космодемьянской, 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8(71836)28-3-33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sksosnovka. fo.kz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"Хмельницкая средняя общеобразовательная школа Щербактинского района"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Хмельницкое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8(71836)26-3-92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khmelnickiy. ucoz.kz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"Чигириновская средняя школа Щербактинского района"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Чигириновка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8(71842)28-7-92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http://sherboo-chigir.taba.ru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"Шалдайская средняя общеобразовательная школа Щербактинского района"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Шалдай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8(71836)2-13-58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имени Абая Кунанбаева Щербактинского района"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Шарбакты улица Чайко В.Е., 39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8(71836)2-26-52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abaya.ucoz.kz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с гимназическими классами Щербактинского района"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Шарбакты улица Советова, 46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8(71836)2-16-30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sherbscooIl.ucoz.kz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3 Щербактинского района"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Шарбакты улица Южная, 71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8(71836)2-14-83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отдыха детям из малообеспеченных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семей в загородных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пришкольных лагерях"        </w:t>
      </w:r>
    </w:p>
    <w:bookmarkEnd w:id="143"/>
    <w:bookmarkStart w:name="z306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1977"/>
        <w:gridCol w:w="3237"/>
        <w:gridCol w:w="3109"/>
        <w:gridCol w:w="2982"/>
      </w:tblGrid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предоставленных получателем документов, подготовка направления либо мотивированный ответ об отказе в предоставлении государственной услуги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подписание направление либо мотивированного ответа об отказе в предоставлении услуги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 в предоставлении государственной услуги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календарных дней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отдыха детям из малообеспеченных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семей в загородных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пришкольных лагерях"        </w:t>
      </w:r>
    </w:p>
    <w:bookmarkEnd w:id="145"/>
    <w:bookmarkStart w:name="z30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взаимосвязи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действий и единиц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62738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2013 год N 45/1</w:t>
      </w:r>
    </w:p>
    <w:bookmarkEnd w:id="147"/>
    <w:bookmarkStart w:name="z310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"Прием документов для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бесплатного подвоза к общеобразовательным</w:t>
      </w:r>
      <w:r>
        <w:br/>
      </w:r>
      <w:r>
        <w:rPr>
          <w:rFonts w:ascii="Times New Roman"/>
          <w:b/>
          <w:i w:val="false"/>
          <w:color w:val="000000"/>
        </w:rPr>
        <w:t>
организациям и обратно домой детям, проживающим в</w:t>
      </w:r>
      <w:r>
        <w:br/>
      </w:r>
      <w:r>
        <w:rPr>
          <w:rFonts w:ascii="Times New Roman"/>
          <w:b/>
          <w:i w:val="false"/>
          <w:color w:val="000000"/>
        </w:rPr>
        <w:t>
отдаленных сельских пунктах"</w:t>
      </w:r>
    </w:p>
    <w:bookmarkEnd w:id="148"/>
    <w:bookmarkStart w:name="z31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9"/>
    <w:bookmarkStart w:name="z31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аппаратом акима сельского округа Щербактинского района (далее – уполномоченный орган),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являются выдача справки об обеспечении бесплатным подвозом к общеобразовательной организации образования и обратно домой на бумажном носителе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рабочие дни в соответствии с установленным графиком работы с 09.00 часов до 18.30 часов, с перерывом на обед с 13.00 до 14.30 часов,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</w:p>
    <w:bookmarkEnd w:id="150"/>
    <w:bookmarkStart w:name="z32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51"/>
    <w:bookmarkStart w:name="z32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получателю выдается расписка в получении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для оказания государственной услуги осуществляется специалистом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отказа в предоставлении государственной услуги служит предоставление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Последовательность действий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действий и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2"/>
    <w:bookmarkStart w:name="z32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53"/>
    <w:bookmarkStart w:name="z33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54"/>
    <w:bookmarkStart w:name="z33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бесплатного подвоза 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общеобразовательным организациям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обратно домой детям, проживающим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отдаленных сельских пунктах"   </w:t>
      </w:r>
    </w:p>
    <w:bookmarkEnd w:id="155"/>
    <w:bookmarkStart w:name="z33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сельских</w:t>
      </w:r>
      <w:r>
        <w:br/>
      </w:r>
      <w:r>
        <w:rPr>
          <w:rFonts w:ascii="Times New Roman"/>
          <w:b/>
          <w:i w:val="false"/>
          <w:color w:val="000000"/>
        </w:rPr>
        <w:t>
округов Щербактинского района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333"/>
        <w:gridCol w:w="2273"/>
        <w:gridCol w:w="2013"/>
        <w:gridCol w:w="2013"/>
        <w:gridCol w:w="173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акимата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Шалдайского сельского округа Щербактинского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Садыкащи, с. Ближний Бузулань, с. Первомайка, с. Чушкалы, с. Сугур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32242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Шалдай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Галкинского сельского округа Щербактинского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Ботабас,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33223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141104 с. Галкино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Карабидайского сельского округа Щербактинского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Марьяновка,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Карабидай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22079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141108 с. Карабидай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Жылыбулакского сельского округа Щербактинского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Жылыбулак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2-15-18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141100 с. Жылыбулак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Ильичевского сельского округа Щербактинского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Аникино,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Богодаровка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21749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141103 с. Богодаровка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Назаровского сельского округа Щербактинского района 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Каховка,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Назаровка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21310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141106 с. Назаровка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Алексеевского сельского округа Щербактинского района 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Степное,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Николаевка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21537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141102 с. Алексеевка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Сосновского сельского округа Щербактинского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Стретенка, с. Софиевка,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Заборовка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21687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141110 с. Сосновка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Татьяновского сельского округа Щербактинского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Татьяновка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21512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141111 с. Малиновка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Хмельницкого сельского округа Щербактинского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Маралды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26400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141112 с. Хмельницкое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33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бесплатного подвоза 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общеобразовательным организациям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обратно домой детям, проживающим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отдаленных сельских пунктах"   </w:t>
      </w:r>
    </w:p>
    <w:bookmarkEnd w:id="157"/>
    <w:bookmarkStart w:name="z33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структурно–функциональных единиц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2606"/>
        <w:gridCol w:w="3287"/>
        <w:gridCol w:w="2947"/>
        <w:gridCol w:w="2948"/>
      </w:tblGrid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предоставленных получателем документов, подготовка справки либо мотивированный ответ об отказе в предоставлении государственной услуги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подписание справки либо мотивированного ответа об отказе в предоставлении услуги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справки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государственной услуги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бесплатного подвоза 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общеобразовательным организациям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обратно домой детям, проживающим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отдаленных сельских пунктах"   </w:t>
      </w:r>
    </w:p>
    <w:bookmarkEnd w:id="159"/>
    <w:bookmarkStart w:name="z33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взаимосвязи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действий и единиц</w:t>
      </w:r>
    </w:p>
    <w:bookmarkEnd w:id="160"/>
    <w:p>
      <w:pPr>
        <w:spacing w:after="0"/>
        <w:ind w:left="0"/>
        <w:jc w:val="both"/>
      </w:pPr>
      <w:r>
        <w:drawing>
          <wp:inline distT="0" distB="0" distL="0" distR="0">
            <wp:extent cx="6172200" cy="648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