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53a4" w14:textId="1f55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Щербактинского районного маслихата от 21 декабря 2012 года N 56/18 "О бюджете Щербактинского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июня 2013 года N 81/26. Зарегистрировано Департаментом юстиции Павлодарской области 04 июля 2013 года N 3561. Утратило силу решением маслихата Щербактинского района Павлодарской области от 15 января 2014 года N 109/37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Щербактинского района Павлодарской области от 15.01.2014 N 109/37.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21 декабря 2012 года N 56/18 "О бюджете Щербактинского района на 2013 – 2015 годы" (зарегистрированное в Реестре государственной регистрации нормативных правовых актов за N 3313, опубликованное 10 января 2013 года в районной газете "Маралды" N 2, 17 января 2013 года районной газете "Маралды" N 3, 10 января 2013 года в районной газете "Трибуна"  N 2, 17 января 2013 года в районной газете "Трибуна" N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"2397914" заменить цифрами "2405204";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"2044637" заменить цифрами "2051927";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"2412924" заменить цифрами "2415745";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"равно нулю" заменить цифрами и словами "13800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 13800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"-43737" заменить цифрами "-53068";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"43737" заменить цифрами "53068";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"2559" заменить цифрами "2049";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"20000" заменить цифрами "14000";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"13800 тысяч тенге – на развитие коммунального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Абдрахманов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2013 года N 81/26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56/18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50"/>
        <w:gridCol w:w="565"/>
        <w:gridCol w:w="8358"/>
        <w:gridCol w:w="226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2405204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выданным,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2051927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2051927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13"/>
        <w:gridCol w:w="592"/>
        <w:gridCol w:w="616"/>
        <w:gridCol w:w="7705"/>
        <w:gridCol w:w="228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2415745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241598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1429475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1197126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1188774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1157185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учебно–методических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детей–инвалидов, обучающихся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инженерно–коммуникационной инфраструктуры в рамках Программы занятости 2020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инженерно–коммуникационной инфраструктуры в рамках второго направления Программы занятости 2020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внутрирайонных, пригородных и общественных пассажирских перевозок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хозяйства, пассажирского транспорта и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-53068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