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b0d0" w14:textId="930b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Щербактинского районного маслихата от 21 декабря 2012 года N 56/18 "О бюджете Щербактинского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16 июля 2013 года N 87/29. Зарегистрировано Департаментом юстиции Павлодарской области 25 июля 2013 года N 3577. Утратило силу решением маслихата Щербактинского района Павлодарской области от 15 января 2014 года N 109/37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Щербактинского района Павлодарской области от 15.01.2014 N 109/37.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21 декабря 2012 года N 56/18 "О бюджете Щербактинского района на 2013 - 2015 годы" (зарегистрированное в Реестре государственной регистрации нормативных правовых актов за N 3313, опубликованное 10 января 2013 года в районной газете "Маралды" N 2, 17 января 2013 года районной газете "Маралды" N 3, 10 января 2013 года в районной газете "Трибуна" N 2, 17 января 2013 года в районной газете "Трибуна" N 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"2405204" заменить цифрами "2408579";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"2051927" заменить цифрами "2055302";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"2415745" заменить цифрами "2419120";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3–1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"5619" заменить цифрами "4600";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"4394 тысячи тенге – на увеличение штатной численности местных исполнительных органов.";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Щербактинского районного маслихата по вопросам бюджета и социально–экономического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Абдрахманов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2013 года N 87/29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56/18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83"/>
        <w:gridCol w:w="526"/>
        <w:gridCol w:w="8659"/>
        <w:gridCol w:w="223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2408579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345214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164176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164176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126652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126652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выданным, из государственного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2055302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2055302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2055302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84"/>
        <w:gridCol w:w="543"/>
        <w:gridCol w:w="543"/>
        <w:gridCol w:w="8024"/>
        <w:gridCol w:w="226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2419120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244984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215673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51143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142834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139939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1426174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146769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75755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1196107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1187755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1156166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31589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45126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95893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305736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259890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257889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151709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34284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районных, городских библиотек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33313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61676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 аульных (сельских) округов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46342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внутрирайонных, пригородных и общественных пассажирских перевозок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47892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47392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15829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28727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-53068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