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601e" w14:textId="5a26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21 декабря 2012 года N 56/18 "О бюджете Щербактинского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14 августа 2013 года N 91/32. Зарегистрировано Департаментом юстиции Павлодарской области 03 сентября 2013 года N 3598. Утратило силу решением маслихата Щербактинского района Павлодарской области от 15 января 2014 года N 109/37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Щербактинского района Павлодарской области от 15.01.2014 N 109/37.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21 декабря 2012 года N 56/18 "О бюджете Щербактинского района на 2013 - 2015 годы" (зарегистрированное в Реестре государственной регистрации нормативных правовых актов за N 3313, опубликованное 10 января 2013 года в районной газете "Маралды" N 2, 17 января 2013 года районной газете "Маралды" N 3, 10 января 2013 года в районной газете "Трибуна"  N 2, 17 января 2013 года в районной газете "Трибуна"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"2408579" заменить цифрами "2423955";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"345214" заменить цифрами "360214";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"5635" заменить цифрами "6011";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"2419120" заменить цифрами "2434496";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Абдрахманов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2013 года N 91/32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56/18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93"/>
        <w:gridCol w:w="473"/>
        <w:gridCol w:w="7990"/>
        <w:gridCol w:w="22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2423955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166176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166176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132652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132652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2055302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2055302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508"/>
        <w:gridCol w:w="575"/>
        <w:gridCol w:w="7377"/>
        <w:gridCol w:w="225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2434496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1427614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1200371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1191609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1159366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детей–инвалидов, обучающихся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инженерно–коммуникационной инфраструктуры в рамках Дорожной карты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инженерно–коммуникационной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внутрирайонных, пригородных и общественных пассажирских перевозок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хозяйства, пассажирского транспорта и 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-53068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2013 года N 91/32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56/18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по аппарату акима (с изменениями)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Алексеевского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26"/>
        <w:gridCol w:w="671"/>
        <w:gridCol w:w="671"/>
        <w:gridCol w:w="942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  развитию регионов в рамках Программы "Развитие регионов"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Александровского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07"/>
        <w:gridCol w:w="671"/>
        <w:gridCol w:w="651"/>
        <w:gridCol w:w="946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 Расходы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исполнительного местного органа на неотложные затраты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Галкинского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691"/>
        <w:gridCol w:w="632"/>
        <w:gridCol w:w="947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Жылы–Булакского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07"/>
        <w:gridCol w:w="592"/>
        <w:gridCol w:w="612"/>
        <w:gridCol w:w="956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Красиловского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7"/>
        <w:gridCol w:w="592"/>
        <w:gridCol w:w="632"/>
        <w:gridCol w:w="956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 Расходы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Орловского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08"/>
        <w:gridCol w:w="592"/>
        <w:gridCol w:w="592"/>
        <w:gridCol w:w="957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Сосновского сельского округа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08"/>
        <w:gridCol w:w="632"/>
        <w:gridCol w:w="592"/>
        <w:gridCol w:w="951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Сынтасовского сельского округа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08"/>
        <w:gridCol w:w="612"/>
        <w:gridCol w:w="573"/>
        <w:gridCol w:w="955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Татьяновского сельского округа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0"/>
        <w:gridCol w:w="573"/>
        <w:gridCol w:w="553"/>
        <w:gridCol w:w="959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Хмельницкого сельского округа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71"/>
        <w:gridCol w:w="553"/>
        <w:gridCol w:w="633"/>
        <w:gridCol w:w="959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 Расходы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Чигириновского сельского округа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69"/>
        <w:gridCol w:w="573"/>
        <w:gridCol w:w="592"/>
        <w:gridCol w:w="961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 Расходы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Шалдайского сельского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68"/>
        <w:gridCol w:w="573"/>
        <w:gridCol w:w="553"/>
        <w:gridCol w:w="963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 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села Шарбакты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88"/>
        <w:gridCol w:w="573"/>
        <w:gridCol w:w="592"/>
        <w:gridCol w:w="957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