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b711" w14:textId="83cb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целевых групп по Щербактинскому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18 декабря 2013 года N 431/12. Зарегистрировано Департаментом юстиции 08 января 2014 года N 3656. Утратило силу постановлением акимата Щербактинского района Павлодарской области от 27 августа 2015 года N 247/9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27.08.2015 N 247/9.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636 от 19 июня 2013 года "Об утверждении Дорожной Карты занятости 2020"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следующий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безработная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ранее не работавшие безработные лица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безработные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безработные граждане в возрасте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безработные лица, длительное время не работающие (более 9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