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63e62" w14:textId="8863e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по Щербактинскому району 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Щербактинского района Павлодарской области от 23 декабря 2013 года N 441/12. Зарегистрировано Департаментом юстиции Павлодарской области 20 января 2014 года N 3669. Утратило силу в связи с истечением срока действия (письмо руководителя аппарата акима Щербактинского района Павлодарской области от 17 февраля 2015 года N 35/1-17/110)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в связи с истечением срока действия (письмо руководителя аппарата акима Щербактинского района Павлодарской области от 17.02.2015 N 35/1-17/110).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N 836 "О мерах по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 в целях обеспечения содействия занятости безработным гражданам, акимат Щербактинского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 которых будут проводиться общественные работы, виды, объемы и конкретные условия общественных работ, размеры оплаты труда участников и источники их финансирования, определить спрос и предложения на общественные работы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данного постановления возложить на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Аскаров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Щербактинского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441/12 от 23 декабря 2013 года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виды, объемы и конкретные</w:t>
      </w:r>
      <w:r>
        <w:br/>
      </w:r>
      <w:r>
        <w:rPr>
          <w:rFonts w:ascii="Times New Roman"/>
          <w:b/>
          <w:i w:val="false"/>
          <w:color w:val="000000"/>
        </w:rPr>
        <w:t>условия общественных работ, спрос предложения</w:t>
      </w:r>
      <w:r>
        <w:br/>
      </w:r>
      <w:r>
        <w:rPr>
          <w:rFonts w:ascii="Times New Roman"/>
          <w:b/>
          <w:i w:val="false"/>
          <w:color w:val="000000"/>
        </w:rPr>
        <w:t>и источники их финансирования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- в редакции постановления акимата Щербактинского района Павлодарской области от 04.12.2014 </w:t>
      </w:r>
      <w:r>
        <w:rPr>
          <w:rFonts w:ascii="Times New Roman"/>
          <w:b w:val="false"/>
          <w:i w:val="false"/>
          <w:color w:val="ff0000"/>
          <w:sz w:val="28"/>
        </w:rPr>
        <w:t>N 444/19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8"/>
        <w:gridCol w:w="1677"/>
        <w:gridCol w:w="6825"/>
        <w:gridCol w:w="892"/>
        <w:gridCol w:w="794"/>
        <w:gridCol w:w="1644"/>
      </w:tblGrid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Виды, объемы и конкретные условия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(заявленная потребность) (человек)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(утверждено) (человек)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оплаты труда участников и источники их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Александровского сельского округа Щербактинского района»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очистка снега – 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санитарная очистка территории – 6000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полив деревьев – 100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посадка, полив, уборка цветов – 15 клумб;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оказание помощи престарелым: рубка дров – 20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помощь в проведении общественных кампаний (перепись скота) – 420 дворов.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день, 5 дней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19 966 тысяч тенге,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«Аппарат акима Алексеевского сельского округа Щербактинского района»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санитарная очистка территории – 8600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ямочный ремонт внутрипоселковых дорог – 1700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полив деревьев – 300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весенняя обработка деревьев и кустарников – 750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посадка, полив, уборка цветов – 20 клумб;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благоустройство памятника и обелиска 300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оказание помощи в косметическом ремонте ясли – сада (побелка, покраска) – 200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очистка снега – 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день, 5 дней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19 966 тысяч тенге,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Галкинского сельского округа Щербактинского района»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санитарная очистка территории – 19600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посадка и полив саженцев – 1000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побелка деревьев – 80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прополка травы – 2000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весенняя обработка деревьев – 100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разбивка и полив цветников – 200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помощь в проведении общественных кампаний (перепись скота) – 398 дворов;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погрузка мусора – 100 тонн;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побелка и покраска объекта – 194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день, 5 дней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19 966 тысяч тенге,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Жылы –Булакского сельского округа Щербактинского района»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разбивка цветников – 100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ямочный ремонт внутрипоселковых дорог – 210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весенняя обработка деревьев – 500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санитарная очистка территории – 20200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покраска ограждений – 200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благоустройство обелиска: покраска – 20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побелка – 40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день, 5 дней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19 966 тысяч тенге,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Красиловского сельского округа Щербактинского района»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разбивка цветников – 81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погрузка мусора – 120 тонн;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обработка деревьев и саженцев – 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полив цветников – 81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санитарная очистка территории парка, аллеи – 5000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ямочный ремонт внутрипоселковых дорог – 2000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прополка травы– 480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санитарная очистка территории – 830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очистка снега – 600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оказание помощи престарелым: побелка, покраска в доме – 128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день, 5 дней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19 966 тысяч тенге,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Сынтасовского сельского округа Щербактинского района»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санитарная очистка территории – 28240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весенняя обработка деревьев – 300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погрузка мусора – 26 тонн;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обрезка кустарников – 200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побелка, покраска здания – 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ямочный ремонт внутрипоселковых дорог – 2000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покос травы – 500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посадка саженцев – 500 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день, 5 дней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19 966 тысяч тенге,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Орловского сельского округа Щербактинского района»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санитарная очистка территории – 19750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обрезка кустарников, деревьев – 400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разбивка цветников – 160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день, 5 дней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19 966 тысяч тенге,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Сосновского сельского округа Щербактинского района»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побелка деревьев – 100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разбивка и полив цветников – 130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санитарная очистка территории парка, аллеи – 47000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обрезка деревьев, кустарников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побелка бордюров – 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побелка столбов – 100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посадка саженцев – 500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полив саженцев – 1100 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день, 5 дней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19 966 тысяч тенге,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Татьяновского сельского округа Щербактинского района»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санитарная очистка территории – 41000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обрезка деревьев и кустарников – 100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посадка и полив деревьев – 100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благоустройство памятников и обелиска – 800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погрузка мусора – 150 тонн;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ямочный ремонт внутрипоселковых дорог – 2000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оказание помощи престарелым: рубка дров – 2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уборка снега – 2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день, 5 дней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19 966 тысяч тенге,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Хмельницкого сельского округа Щербактинского района»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посадка саженцев – 1500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разбивка и полив цветников – 150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благоустройство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обелиска – 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ямочный ремонт внутрипоселковых дорог – 3000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погрузка мусора – 100 тонн;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побелка деревьев – 225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весенняя обработка деревьев - 225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побелка и покраска объекта – 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покраска уличного ограждения – 200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санитарная очистка территории – 53000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очистка снега – 4500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день, 5 дней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19 966 тысяч тенге,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Чигириновского сельского округа Щербактинского района»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полив деревьев – 50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разбивка и полив цветников – 50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помощь в проведении общественных кампаний (перепись скота) – 333 двора;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обрезка деревьев и кустарников – 100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погрузка мусора – 60 тонн;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санитарная очистка территории – 47000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день, 5 дней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19 966 тысяч тенге,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Шалдайского сельского округа Щербактинского района»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санитарная очистка территории – 39600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обработка деревьев и кустарников – 100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разбивка и полив цветников – 220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побелка бордюров – 60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оказание помощи в обработке документов – 36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весенняя побелка деревьев – 180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оказание помощи в проведении общественных кампаний (перепись скота) – 550 дворов.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день, 5 дней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19 966 тысяч тенге,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Шарбакты Щербактинского района»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санитарная очистка территории – 220000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очистка снега – 50000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разбивка и полив цветников – 2000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помощь в проведении общественных кампаний (перепись скота) – 2528 дворов;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оказание помощи в обработке документов – 2526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оказание помощи престарелым: рубка дров – 80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уборка снега – 440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уборка территории – 3200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занос воды – 49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день, 5 дней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19 966 тысяч тенге,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«Щербактинская центральная районная больница»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ремонт, побелка покраска здания – 530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санитарная очистка территории – 6084м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день, 5 дней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19 966 тысяч тенге,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«Ясли–сад «Айголек»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ремонт, побелка покраска здания – 717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санитарная очистка территории – 404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день, 5 дней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19 966 тысяч тенге,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«Щербактинская общеобразовательная средняя школа № 3»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ремонт, побелка, покраска, здания – 1857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санитарная очистка территории – 1045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день, 5 дней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19 966 тысяч тенге,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«Щербактинское медико-социальное учреждение общего типа для престарелых и инвалидов»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ремонт, побелка, покраска, здания – 230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день, 5 дней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19 966 тысяч тенге,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«Детская музыкальная школа отдела образования Щербактинского района»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покраска и мытье окон – 11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побелка здания – 59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покраска пола – 27,1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день, 5 дней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19 966 тысяч тенге,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