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45ba" w14:textId="0ec4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земельных отношений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марта 2013 года N 1/294. Зарегистрировано в Департаменте юстиции города Алматы 29 апреля 2013 года за N 976. Утратило силу постановлением акимата города Алматы от 22 мая 2014 года N 2/385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22.05.2014 N 2/385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оптимизации и автоматизации социально значимых государственных услуг»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«Об утверждении стандартов государственных услуг в сфере земельных отношений, геодезии и картографии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в целях повышения качества предоставления государственных услуг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16.09.2013 N 3/794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«Утверждение кадастровой (оценочной) стоимости конкретных земельных участков, продаваемых в частную собственность государством»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«Утверждение землеустроительных проектов по формированию земельных участков»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«Выдача решения на изменение целевого назначения земельного участка»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«Выдача разрешения на использование земельного участка для изыскательских работ»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июня 2012 года № 2/537 «Об утверждении регламентов государственных услуг» (зарегистрированное в Реестре государственной регистрации нормативных правовых актов за № 943, опубликованное 21 июля 2012 года в газете «Вечерний Алматы» № 89-90 и 21 июля 2012 года в газете «Алматы ақшамы» № 88-89).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города Алматы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Алматы              А. Есимов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города Алматы               К. Кашкимбаев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      Б. Сауранбаев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 отделом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                                 М. Суюндуков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Заведующая юридическим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 А. Касымова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1/294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«Утверждение</w:t>
      </w:r>
      <w:r>
        <w:br/>
      </w:r>
      <w:r>
        <w:rPr>
          <w:rFonts w:ascii="Times New Roman"/>
          <w:b/>
          <w:i w:val="false"/>
          <w:color w:val="000000"/>
        </w:rPr>
        <w:t>
кадастровой (оценочной) стоимости конкретных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продаваемых в</w:t>
      </w:r>
      <w:r>
        <w:br/>
      </w:r>
      <w:r>
        <w:rPr>
          <w:rFonts w:ascii="Times New Roman"/>
          <w:b/>
          <w:i w:val="false"/>
          <w:color w:val="000000"/>
        </w:rPr>
        <w:t>
частную собственность государством»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1.Основные понятия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- структурное подразделение акимата города Алматы, осуществляющее функции в области земельных отношений (далее - уполномоченный орган).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по утверждению кадастровой (оценочной) стоимости конкретных земельных участков, продаваемых в частную собственность государством (далее - регламент) устанавливает требования к обеспечению соблюдению стандарта государственных услуг «Утверждение кадастровой (оценочной) стоимости конкретных земельных участков, продаваемых в частную собственность государством» (далее – государственная услуга),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уполномоченным органом,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статьи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 с 9-00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 в местах оказания государственной услуги,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>, к регламенту) и на интернет - ресурсе акимата города Алматы: www.almaty.kz.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сдаются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документы, проверяются специалистом уполномоченного органа и передаются руководителю уполномоченного органа. Руководитель уполномоченного органа рассматривает поступившие документы, налагает резолюции и передает ответственному специалисту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Исполнитель) в течение рабочего дня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уполномоченного органа рассматривает, изучает и проверяет достоверность представленного акта определения кадастровой (оценочной) стоимости земельного участка и направляет для утверждения руководителю уполномоченного органа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документы и утверждает акт кадастровой (оценочной) стоимости земельного участка и передает специалисту для выдачи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услуги,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составляет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 представления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направляется письменное уведомление в течение одного дня, со дня поступления заявления с указанием документа, на основании которого приостановлено утверждение акта кадастровой (оценочной) стоимости земельного участка и сроков приостановления с указанием последующих действий получателя государственной услуги для устранения причин приостановления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акт кадастровой (оценочной) стоимости земельного участка или мотивированный ответ об отказе в предоставлении государственной услуги, то с даты истечения сроков их выдачи акт кадастровой (оценочной) стоимости земельного участка считается утвержденным.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государственных услуг не обратился за получением документов в срок, уполномоченный орган обеспечивает их хранение в течение 6 месяцев.</w:t>
      </w:r>
    </w:p>
    <w:bookmarkEnd w:id="16"/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в уполномоченном органе вносится соответствующая запись в книгу учета входящих документов. Получателю государственных услуг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необходимо предоставление в уполномоченный орган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«Утверждение кадастровой (оценочной) стоимости конкретных земельных участков, продаваемых в частную собственность государством»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 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определения оценочной стоимости земельного участка, рассчитанный специализированными предприятиями,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Земельной комиссии города Алматы, о предоставлении права на земельный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процесса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при оказании государственной услуги уполномоченного органа,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18"/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организацию оказания государственной услуги является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получатель государственных услуг может обратиться к ответственному должностному лицу уполномоченного органа,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разъяснения порядка обжалования действия (бездействия) сотрудников уполномоченного органа и оказания содействия в подготовке жалобы получатель государственных услуг может обратиться к ответственному должностному лицу уполномоченного органа,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21"/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</w:t>
      </w:r>
      <w:r>
        <w:br/>
      </w:r>
      <w:r>
        <w:rPr>
          <w:rFonts w:ascii="Times New Roman"/>
          <w:b/>
          <w:i w:val="false"/>
          <w:color w:val="000000"/>
        </w:rPr>
        <w:t>
оказанию государственной услуги «Утверждение</w:t>
      </w:r>
      <w:r>
        <w:br/>
      </w:r>
      <w:r>
        <w:rPr>
          <w:rFonts w:ascii="Times New Roman"/>
          <w:b/>
          <w:i w:val="false"/>
          <w:color w:val="000000"/>
        </w:rPr>
        <w:t>
кадастровой (оценочной) стоимости конкретных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продаваемых в</w:t>
      </w:r>
      <w:r>
        <w:br/>
      </w:r>
      <w:r>
        <w:rPr>
          <w:rFonts w:ascii="Times New Roman"/>
          <w:b/>
          <w:i w:val="false"/>
          <w:color w:val="000000"/>
        </w:rPr>
        <w:t>
частную собственность государством»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5"/>
        <w:gridCol w:w="2388"/>
        <w:gridCol w:w="2100"/>
        <w:gridCol w:w="2268"/>
        <w:gridCol w:w="2059"/>
      </w:tblGrid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21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155, uzoalmata@mail.ru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8-727- 300-07-06,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378-46-81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сенье)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</w:tr>
    </w:tbl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23"/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по утверждению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государством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2695"/>
        <w:gridCol w:w="2266"/>
        <w:gridCol w:w="1858"/>
        <w:gridCol w:w="2545"/>
        <w:gridCol w:w="2847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единиц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нителю)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 в день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последовательности. Расчет времени</w:t>
      </w:r>
      <w:r>
        <w:br/>
      </w:r>
      <w:r>
        <w:rPr>
          <w:rFonts w:ascii="Times New Roman"/>
          <w:b/>
          <w:i w:val="false"/>
          <w:color w:val="000000"/>
        </w:rPr>
        <w:t>
по оказанию услуги «Утверждение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государством»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90932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Общее время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государственной услуги: 3 рабочих дня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1/294</w:t>
      </w:r>
    </w:p>
    <w:bookmarkEnd w:id="28"/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«Утверждение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землеустроительных проектов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участков»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1.Основные понятия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- структурное подразделение акимата города Алматы, осуществляющее функции в области земельных отношений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- землеустроительный проект по формированию земельного участка.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по утверждению землеустроительных проектов по формированию земельных участков (далее - регламент) устанавливает требования к обеспечению соблюдению стандарта государственной услуги «Утверждение землеустроительных проектов по формированию земельных участков» (далее – государственная услуга),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уполномоченным органом,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оказываемой государственной услуги является утвержденный землеустроительный проект по формированию земельного участка на бумажном носителе или мотивированный ответ об отказе в предоставлении услуги с указанием 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33"/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стендах в местах оказания государственной услуги,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>, к регламенту) и на интернет - ресурсе акимата города Алматы: www.almaty.kz.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сдаются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заявлений выдаются сотрудниками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уполномоченным лицом уполномоченного органа по местонахождению земельного участка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 уполномоченного органа регистрирует принятую документацию и передает руководителю уполномоченного органа. Руководитель уполномоченного органа рассматривает поступившие документы, налагает резолюцию и передает документы ответственному специалисту уполномоченного органа (далее - Исполнитель) в течение рабочего дня в день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уполномоченного органа проверяет полноту документов, рассматривает документы на соответствие законодательству, подготавливает проект ответа и направляет руководителю уполномоченного органа на подпись в течение 4-х (четырех)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проверяет обоснованность исполнения документа, подписывает его и передает в канцелярию уполномоченного органа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уполномоченного органа производит прием и регистрацию разрешения либо мотивированного ответа для выдачи получателю государственного услуги утвержденного землеустроительного проекта либо мотивированного ответа об отказе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Уполномоченным органом будет отказано в предоставлении государственной услуги в случае если составленный землеустроительный проект не соответствует: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нормам и требованиям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Правилам ведения государственного земельного кадастра в Республике Казахстан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2003 года № 958.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уполномоченный орган письменно информируют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уполномоченный орган в установленные сроки не выдал получателю государственной услуги утвержденный землеустроительный проект или мотивированный ответ об отказе в предоставлении государственной услуги, то с даты истечения сроков его выдачи землеустроительный проект считается утвержденным.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в уполномоченный орган вносится соответствующая запись в книгу учета входящих документов. Получателю государственных услуг выдается расписка о приеме документов,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оказания государственной услуги необходимо предоставление в уполномоченный орган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предоставлении государством права частной собственности на земельный участок или права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«Утверждение землеустроительных проектов по формированию земельных участков» (далее - Стандарт);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положительного заключения Земельной комиссии города Алматы, о предоставлении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 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 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изменений идентификационных характеристик земельного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утверждение землеустроительного проекта,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проект, согласованный государственным предприятием, ведущим государственный земельный кадастр, в части соответствия месторасположения проектируемого участка (границ объекта землеустройства и их координат) графическим данным автоматизированной информационной системы государственного земельного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оценочной (кадастровой)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 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процесса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взаимодействии при оказании государственной услуги уполномоченного органа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37"/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организацию оказания государственной услуги является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получатель государственных услуг может обратиться к ответственному должностному лицу уполномоченного органа,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разъяснения порядка обжалования действия (бездействия) сотрудников уполномоченного органа и оказания содействия в подготовке жалобы получатель государственных услуг может обратиться к ответственному должностному лицу уполномоченного органа, адреса и телефоны,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40"/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</w:t>
      </w:r>
      <w:r>
        <w:br/>
      </w:r>
      <w:r>
        <w:rPr>
          <w:rFonts w:ascii="Times New Roman"/>
          <w:b/>
          <w:i w:val="false"/>
          <w:color w:val="000000"/>
        </w:rPr>
        <w:t>
оказанию государственной услуги «Утверждение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землеустроительных проектов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участков»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991"/>
        <w:gridCol w:w="2064"/>
        <w:gridCol w:w="1685"/>
        <w:gridCol w:w="2247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осуществляющего функции в области земельных отношений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1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155, uzoalmata@mail.ru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8-727- 300-07-06,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378-46-81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сенье)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</w:tr>
    </w:tbl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42"/>
    <w:bookmarkStart w:name="z4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по утверждение землеустроительных</w:t>
      </w:r>
      <w:r>
        <w:br/>
      </w:r>
      <w:r>
        <w:rPr>
          <w:rFonts w:ascii="Times New Roman"/>
          <w:b/>
          <w:i w:val="false"/>
          <w:color w:val="000000"/>
        </w:rPr>
        <w:t>
проектов по формированию земельных участков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1685"/>
        <w:gridCol w:w="2118"/>
        <w:gridCol w:w="1819"/>
        <w:gridCol w:w="1969"/>
        <w:gridCol w:w="2268"/>
        <w:gridCol w:w="2418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6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6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дня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44"/>
    <w:bookmarkStart w:name="z4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Расчет времени по утверждению землеустроительных</w:t>
      </w:r>
      <w:r>
        <w:br/>
      </w:r>
      <w:r>
        <w:rPr>
          <w:rFonts w:ascii="Times New Roman"/>
          <w:b/>
          <w:i w:val="false"/>
          <w:color w:val="000000"/>
        </w:rPr>
        <w:t>
проектов по формированию земельных участков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90932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Общее время оказание государственной услуги: 7 рабочих дней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1/294</w:t>
      </w:r>
    </w:p>
    <w:bookmarkEnd w:id="47"/>
    <w:bookmarkStart w:name="z4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земельного участка»</w:t>
      </w:r>
    </w:p>
    <w:bookmarkEnd w:id="48"/>
    <w:bookmarkStart w:name="z4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1.Основные понятия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документ на земельный участок – документ, содержащий идентификационные характеристики земельного участка, необходимые для целей ведения земельного, правового и градостроительного кадастров;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участок – выделенная в замкнутых границах часть земли, закрепляемая в установленном земельным законодательством порядке за субъектами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документ на земельный участок - документ, подтверждающий наступление юридических фактов (юридических составов), на основании которых возникают, изменяются или прекращаются права на земельный участок, в том числе договоры, решения судов, правовые акты исполнительных органов, свидетельство о праве на наследство, передаточный акт или разделительный баланс при реорганизации негосударственных юридических лиц, владеющих земельным участком на праве собственности или выкупивших право временного возмездного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местных исполнительных органов - правовые акты местного исполнительного органа города Алматы о предоставлении права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- структурное подразделение акимата города Алматы, осуществляющее функции в области земельных отношений (далее - уполномоченный орган).</w:t>
      </w:r>
    </w:p>
    <w:bookmarkEnd w:id="50"/>
    <w:bookmarkStart w:name="z5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по выдаче решения на изменение целевого назначения земельного участка (далее - регламент) устанавливает требования к обеспечению соблюдению стандарта государственной услуги «Выдача решения на изменение целевого назначения земельного участка» (далее – государственная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акиматом города Алматы (далее - акимат),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Оказание государственной услуги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 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52"/>
    <w:bookmarkStart w:name="z5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при обращении в акимат: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акимата: ежедневно с понедельника по пятницу включительно с 9-00 часов до 18-00 часов, перерыв на обед с 13-00 до 14-00 часов, выходные дни: суббота, воскресенье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здании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сдаются в акимат.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акимата принимает и регистрирует документы представленные получателем государственной услуги. После регистрации передает пакет документов акиму города Алматы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 либо его замещающее лицо рассматривает документы и накладывает резолюцию. Сотрудник канцелярии передает документы в уполномоченный орган в течение следующего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поступившие документы и передает ответственному специалисту (в течение рабочего дня в день поступления в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(далее - Исполнитель) рассматривает поступившие документы на соответствие законодательству, проверяет полноту поступивших документов и направляет запрос в уполномоченный орган архитектуры и градостроительства (далее - УАиГ)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УАиГ согласовывает и передает документы в уполномоченный орган в течение 4 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 уполномоченного органа рассматривает документы на соответствие законодательству, проверяет полноту документов, подготавливает материалы на заседание Земельной комиссии города Алматы (далее - комиссия) по предоставлению земельных участков. Направляет руководителю уполномоченного органа на согласование в течение 4 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согласовывает материалы и направляет на рассмотрение комиссии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на заседании комиссии, принятие решения о возможности изменения целевого назначения земельного участка либо отказ оформляется в течение 4 (четырех)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сотрудник соответствующего структурного подразделения уполномоченного органа подготавливает проект решения акимата об изменении целевого назначения земельного участка либо мотивированного отказа и направляет материалы в акимат для принятия решения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принимает решение об изменении целевого назначения либо об отказе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направляет копию решения об изменении целевого назначения на земельный участок либо об отказе получателю государственной услуги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невозможности изменения целевого назначения земельного участка в соответствии с его правовым режимом, принадлежности категорий земель и разрешенного использования в соответствии с зонированием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уполномоченный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акимат в установленные сроки не выдал получателю государственной услуги решение, то с даты истечения сроков его выдачи 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акимат обеспечивает их хранение в течение 6 месяцев.</w:t>
      </w:r>
    </w:p>
    <w:bookmarkEnd w:id="54"/>
    <w:bookmarkStart w:name="z5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Сотрудником канцелярии акимата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«Выдача решения на изменение целевого назначения земельного участка»;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идентификационного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налогового органа об отсутствии налоговой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с органов юстиции об отсутствии обременений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 кадастровой (оценочной) стоимости земельного участка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договора, заключенный с каждым собственником недвижимости об условиях компенсации убытков, в случае строительства объектов, предусмотренных генеральным планом населенного пункта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правоустанавливающего документа на объект недвижимости 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технического паспорта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государственной услуги, либо копия доверенности от получателя государственной услуги, и документа, удостоверяющего личность доверенного лица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юридического лица, документ подтверждающий полномочия представителя юридического лица и копия документа, удостоверяющего личность получателя государственной услуги – для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достоверности копии удостоверения личности лица или доверенности предъявляются оригиналы документов, которые после проверки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процесса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взаимодействии при оказании государственной услуги уполномоченного органа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6"/>
    <w:bookmarkStart w:name="z5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7"/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организацию оказания государственной услуги является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получатель государственных услуг может обратиться к ответственному должностному лицу акимата,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разъяснения порядка обжалования действия (бездействия) сотрудников уполномоченного органа и оказания содействия в подготовке жалобы получатель государственных услуг может обратиться к ответственному должностному лицу акимата,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58"/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59"/>
    <w:bookmarkStart w:name="z6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местного исполнительного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органа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3"/>
        <w:gridCol w:w="2923"/>
        <w:gridCol w:w="2180"/>
        <w:gridCol w:w="2265"/>
        <w:gridCol w:w="1969"/>
      </w:tblGrid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местного исполнительного органа 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21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 4 meiram@a-a.kz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8-727- 272-24-02,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272-24-02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сенье)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</w:tr>
    </w:tbl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61"/>
    <w:bookmarkStart w:name="z6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по выдаче решения на изменение</w:t>
      </w:r>
      <w:r>
        <w:br/>
      </w:r>
      <w:r>
        <w:rPr>
          <w:rFonts w:ascii="Times New Roman"/>
          <w:b/>
          <w:i w:val="false"/>
          <w:color w:val="000000"/>
        </w:rPr>
        <w:t>
целевого назначения земельного участка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1653"/>
        <w:gridCol w:w="1345"/>
        <w:gridCol w:w="1296"/>
        <w:gridCol w:w="1313"/>
        <w:gridCol w:w="1442"/>
        <w:gridCol w:w="1491"/>
        <w:gridCol w:w="2248"/>
        <w:gridCol w:w="1491"/>
      </w:tblGrid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УАиГ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сии</w:t>
            </w:r>
          </w:p>
        </w:tc>
      </w:tr>
      <w:tr>
        <w:trPr>
          <w:trHeight w:val="6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лонка</w:t>
            </w:r>
          </w:p>
        </w:tc>
      </w:tr>
    </w:tbl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1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138"/>
        <w:gridCol w:w="2872"/>
        <w:gridCol w:w="2922"/>
        <w:gridCol w:w="1910"/>
        <w:gridCol w:w="2285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заседании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рабочих дней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колонка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колонка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колонка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64"/>
    <w:bookmarkStart w:name="z6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Расчет времени по оказанию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решения на изменение целевого назначения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участка»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107950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2013 года № 1/294</w:t>
      </w:r>
    </w:p>
    <w:bookmarkEnd w:id="66"/>
    <w:bookmarkStart w:name="z6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работ»</w:t>
      </w:r>
    </w:p>
    <w:bookmarkEnd w:id="67"/>
    <w:bookmarkStart w:name="z6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1.Основные понятия</w:t>
      </w:r>
    </w:p>
    <w:bookmarkEnd w:id="68"/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используется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местных исполнительных органов - правовые акты местного исполнительного органа города Алматы о предоставлении права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земельным отношениям - структурное подразделение акимата города Алматы, осуществляющее функции в области земельных отношений (далее - уполномоченный орган).</w:t>
      </w:r>
    </w:p>
    <w:bookmarkEnd w:id="69"/>
    <w:bookmarkStart w:name="z7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70"/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по выдаче разрешения на использование земельного участка для изыскательских работ (далее - регламент) устанавливает требования к обеспечению соблюдения стандарта государственных услуг «Выдача разрешения на использование земельного участка для изыскательских работ» (далее – государственная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акиматом города Алматы (далее - акимат), по адресу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разрешения на использование земельного участка для изыскательских работ (далее - разрешение) на бумажном носителе либо мотивированный ответ об отказе в предоставлении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</w:p>
    <w:bookmarkEnd w:id="71"/>
    <w:bookmarkStart w:name="z7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2"/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при обращении в акимат: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акимата: ежедневно с понедельника по пятницу включительно с 9-00 часов до 18-00 часов, перерыв на обед с 13-00 до 14-00 часов, выходные дни: суббота, воскресенья и праздничные дни,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праздниках».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 с 9-00 часов до 18-00 часов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о государственной услуге располагается на интернет - ресурсе акимата: www.almaty.kz.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сдаются в акимат. В здании 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акимата рассматривает поступившую документацию и передает пакет документов акиму города Алматы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 либо его замещающее лицо рассматривает документы и накладывает резолюцию. Сотрудник канцелярии передает документы в уполномоченный орган в течение следующего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поступившие документы и передает ответственному специалисту (в течение рабочего дня в день поступления в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(далее - Исполнитель) рассматривает поступившие документы на соответствие законодательству, направляет на согласование в соответствующие уполномоченные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подготавливается проект решения акимата о выдаче разрешения на использование земельного участка для изыскательских работ либо об отказе и направляет материалы в акимат для принятия решения о выдаче или об отказе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принимает решение о выдаче разрешения на использование земельного участка для изыскательских работ либо об отказе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направляет копию решения о выдаче разрешения на использование земельного участка для изыскательских работ либо об отказе получателю государственной услуги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предоставлении государственной услуги отказывается в случае невозможности предоставления в связи с проведением сезонных сельскохозяйственных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уполномоченный орган письменно информирует получателя государственной услуги о причине отказа в предоставлении государственной услуги в срок, не превышающий двух рабочих дней с момента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акимат в установленные сроки не выдал получателю государственной услуги разрешения, то с даты истечения сроков его выдачи, разрешение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акимат обеспечивает их хранение в течение 6 месяцев.</w:t>
      </w:r>
    </w:p>
    <w:bookmarkEnd w:id="73"/>
    <w:bookmarkStart w:name="z7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4"/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Сотрудником канцелярии акимата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физического лица,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 «Выдача разрешения на использование земельного участка для изыскательских работ» или письмо-ходатайство от юридического лица о выдаче разрешения на использование земельного участка для изыскательских работ с указанием сроков, местоположения и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получателя государственных услуг в качестве юридического лица –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получателя государственных услуг в качестве индивидуального предпринимателя –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технического задания на выполнение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(схема) района проведения изыскательских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выполнения изыскательских работ, утвержденный получателем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– обязательства исполнителей изыскательских работ по восстановлению почвенного покрова, в случае нарушения почвенного покрова, а также возмещению убытков (при необходимости) и приведению земель в состояние пригодное для их использования по целевому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проверки копий документов предъявляются оригиналы документов, которые после проверки возвращаются получателю государственной 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процесса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Описание последовательности и взаимодействии при оказании государственной услуги акимата города Алматы,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75"/>
    <w:bookmarkStart w:name="z7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6"/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Ответственным за организацию оказания государственной услуги является акимат.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получатель государственных услуг может обратиться к ответственному должностному лицу акимата,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разъяснения порядка обжалования действий (бездействия) сотрудников уполномоченного органа и оказания содействия в подготовке жалобы получатель государственной услуги может обратиться к ответственному должностному лицу акимата, адрес и телефон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77"/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78"/>
    <w:bookmarkStart w:name="z7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местного исполнительного</w:t>
      </w:r>
      <w:r>
        <w:br/>
      </w:r>
      <w:r>
        <w:rPr>
          <w:rFonts w:ascii="Times New Roman"/>
          <w:b/>
          <w:i w:val="false"/>
          <w:color w:val="000000"/>
        </w:rPr>
        <w:t>
органа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работ»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2949"/>
        <w:gridCol w:w="2716"/>
        <w:gridCol w:w="2354"/>
        <w:gridCol w:w="2376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21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Алматы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площадь Республики, 4 meiram@a-a.kz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8-727-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272-24-02,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272-24-02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сенье)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80"/>
    <w:bookmarkStart w:name="z8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по выдаче разрешения на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земельного участка для</w:t>
      </w:r>
      <w:r>
        <w:br/>
      </w:r>
      <w:r>
        <w:rPr>
          <w:rFonts w:ascii="Times New Roman"/>
          <w:b/>
          <w:i w:val="false"/>
          <w:color w:val="000000"/>
        </w:rPr>
        <w:t>
изыскательских работ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1670"/>
        <w:gridCol w:w="2125"/>
        <w:gridCol w:w="1666"/>
        <w:gridCol w:w="1695"/>
        <w:gridCol w:w="2859"/>
        <w:gridCol w:w="2263"/>
      </w:tblGrid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золюции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органы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</w:p>
        </w:tc>
      </w:tr>
      <w:tr>
        <w:trPr>
          <w:trHeight w:val="585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щающего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6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</w:tbl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82"/>
    <w:bookmarkStart w:name="z8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взаимодействия.</w:t>
      </w:r>
      <w:r>
        <w:br/>
      </w:r>
      <w:r>
        <w:rPr>
          <w:rFonts w:ascii="Times New Roman"/>
          <w:b/>
          <w:i w:val="false"/>
          <w:color w:val="000000"/>
        </w:rPr>
        <w:t>
Расчет времени по оказанию услуги «Выдача</w:t>
      </w:r>
      <w:r>
        <w:br/>
      </w:r>
      <w:r>
        <w:rPr>
          <w:rFonts w:ascii="Times New Roman"/>
          <w:b/>
          <w:i w:val="false"/>
          <w:color w:val="000000"/>
        </w:rPr>
        <w:t>
разрешения на использование земельного</w:t>
      </w:r>
      <w:r>
        <w:br/>
      </w:r>
      <w:r>
        <w:rPr>
          <w:rFonts w:ascii="Times New Roman"/>
          <w:b/>
          <w:i w:val="false"/>
          <w:color w:val="000000"/>
        </w:rPr>
        <w:t>
участка для изыскательских работ»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90932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32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