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cdb2" w14:textId="309c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XI-й сессии маслихата города Алматы V-го созыва от 12 декабря 2012 года № 74 "О бюджете города Алматы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Маслихата города Алматы V созыва от 22 мая 2013 года N 106. Зарегистрировано в Департаменте юстиции города Алматы 7 июня 2013 года за N 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959, опубликовано 29 декабря 2012 года в газете "Алматы ақшамы" № 157 и 29 декабря 2012 года в газете "Вечерний Алматы" № 160-161), с изменениями, внесенными решением XIII-й сессией маслихата города Алматы V-го созыва от 15 февраля 2013 года № 92 "О внесении изменений в решение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970, опубликовано 14 марта 2013 года в газете "Алматы акшамы" № 34 и 14 марта 2013 года в газете "Вечерний Алматы" № 35), следующие изменения: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"284 499 115" заменить цифрами "300 243 087,6";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"292 783 139" заменить цифрами "311 348 567,4";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"-88 560" заменить цифрами "-21 888";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цифры "88 560" заменить цифрами "21 888";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"10 827 317" заменить цифрами "11 298 122";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"10 827 317" заменить цифрами "11 298 122";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"-19 022 781" заменить цифрами "-22 381 713,8";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"19 022 781" заменить цифрами "22 381 713,8";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"3 946 169" заменить цифрами "4 847 834";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"1 282 577" заменить цифрами "1 921 472";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"13 511 535" заменить цифрами "14 216 585";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"57 762 766" заменить цифрами "58 558 954,2";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"38 537 706" заменить цифрами "40 046 822";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"8 650 925" заменить цифрами "8 823 115";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"34 029 671" заменить цифрами "37 500 513,1";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"9 059 881" заменить цифрами "10 205 457";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"12 830 041" заменить цифрами "13 291 363";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"4 848 134" заменить цифрами "7 120 974";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"2 645 875" заменить цифрами "3 064 916";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"43 045 405" заменить цифрами "48 689 942,3";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"18 273 364" заменить цифрами "19 150 441,8";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</w:p>
    <w:bookmarkEnd w:id="23"/>
    <w:bookmarkStart w:name="z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 и распространяется на отношения, возникшие до введения его в действие.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XVI-й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Алматы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Моргунов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2013 года № 106</w:t>
            </w:r>
          </w:p>
        </w:tc>
      </w:tr>
    </w:tbl>
    <w:bookmarkStart w:name="z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222 372 607,6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109 239 053,6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                          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                      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311 348 567,4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58 558 954,2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5 053 418,2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2 184 561,2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37 500 513,1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12 825 757,2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48 689 942,3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45 150 458,3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7 852 319,8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22 381 713,8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XVI-й сессии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                     А. Моргунов</w:t>
      </w:r>
    </w:p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