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2148" w14:textId="0ce2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социальное обеспечение сирот,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июня 2013 года N 2/531. Зарегистрировано в Департаменте юстиции города Алматы 22 июля 2013 года за N 989. Утратило силу постановлением акимата города Алматы от 14 июля 2014 года N 3/587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Сноска. Утратило силу постановлением акимата города Алматы от 14.07.2014 N 3/587.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Вносит: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города Алматы                     Р. Шимашева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         З. Аманжолова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контроля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соблюдением качества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                         М. Суюндуков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         А. Касымова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«25» июня 2013 года № 2/531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обеспечение сирот, детей, оставшихся</w:t>
      </w:r>
      <w:r>
        <w:br/>
      </w:r>
      <w:r>
        <w:rPr>
          <w:rFonts w:ascii="Times New Roman"/>
          <w:b/>
          <w:i w:val="false"/>
          <w:color w:val="000000"/>
        </w:rPr>
        <w:t>
без попечения родителей»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и Стандартом государственной услуги «Оформление документов на социальное обеспечение сирот, детей, оставшихся без попечения родителей»,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коммунальным государственным учреждением «Управление образования города Алматы» через районные отделы образования (далее - уполномоченный орган) по месту проживания получателя государственной услуги, адреса которых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Информацию по вопросам оказания государственной услуги, а также о ходе оказания государственной услуги можно получить в уполномоченном органе, адреса которых указаны в приложении настоящему Регламенту, а также на официальном сайте Управления образования города Алматы www.dep.edualmaty.kz.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124–125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обжалования указано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услугополучателю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руководителя районного отдела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услугополучателя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услугополучатель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услугополучателя,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услугополучателя,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услугополучателя и его супруга 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Справка выдается при личном обращении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услугополучателем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 Порядок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предоставляет в канцелярию уполномоченного органа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Сотрудник канцелярии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выдает услугополучателю расписку о получении всех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указанием: номера и даты приема заявления, фамилии, имени, отчества ответственного лица, выдавшего расписку с указанием даты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передает принятые документы руководителю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уполномоченного органа рассматривает поступившие документы и передает на исполнение сотруднику.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Сотрудник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подготавливает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передает справку на подпись акиму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Аким района подписывает справку и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Далее сотрудник уполномоченного органа выдает справку услугополучателю.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родителей»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4262"/>
        <w:gridCol w:w="3123"/>
        <w:gridCol w:w="2625"/>
        <w:gridCol w:w="2784"/>
      </w:tblGrid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«Управление образования города Алматы»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площадь Республики, 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392-20-42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перерывом на обед с 13.00 часов до 14.00 часов,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«Алатауский отдел образования» Управления образования города Алматы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«Улжан»-1, ОШ № 152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245-41-54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«Алмалинский отдел образования» Управления образования города Алматы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260 ОШ № 124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375-34-45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«Ауэзовский отдел образования» Управления образования города Алматы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проспект Алтынсарина, 23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303-42-51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«Бостандыкский отдел образования» Управления образования города Алматы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Айманова,191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275-54-06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«Жетысуский отдел образования» Управления образования города Алматы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Кулагер, улица Серикова, 2 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384-23-10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«Медеуский отдел образования» Управления образования города Алматы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Пушкина, 72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293-91-61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291-73-01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«Турксибский отдел образования» Управления образования города Алматы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Шолохова, 28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234-12-54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