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ca968" w14:textId="9fca9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"Выдача ветеринарной справки" и "Аттестация производителей оригинальных, элитных семян, семян первой, второй и третьей репродукции и реализаторов семян"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4 июля 2013 года N 3/570. Зарегистрировано Департаментом юстиции города Алматы 30 июля 2013 года за N 991. Утратило силу постановлением акимата города Алматы от 21 июля 2014 года № 3/588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  Сноска. Утратило силу постановлением акимата города Алматы от 21.07.2014 № 3/588.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  Казахстан от 15 апреля 2013 года «О государственных услугах» акимат города Алматы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регламенты государственных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«Выдача ветеринарной справки»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«Аттестация производителей оригинальных, элитных семян, семян первой, второй и третьей репродукций и реализаторов семян»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Управлению предпринимательства и промышленности города Алматы обеспечить государственную регистрацию данного постановления в органах юстиции, его официальное опубликование в средствах массовой информации и размещение на интернет-ресурсе акимата города Алматы.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Алматы Е. Шорманова.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Аким города Алматы               А. Есимов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14"/>
        <w:gridCol w:w="4286"/>
      </w:tblGrid>
      <w:tr>
        <w:trPr>
          <w:trHeight w:val="30" w:hRule="atLeast"/>
        </w:trPr>
        <w:tc>
          <w:tcPr>
            <w:tcW w:w="7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Вносит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Управления предпринимательства и промышленности города Алматы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Балова</w:t>
            </w:r>
          </w:p>
        </w:tc>
      </w:tr>
      <w:tr>
        <w:trPr>
          <w:trHeight w:val="30" w:hRule="atLeast"/>
        </w:trPr>
        <w:tc>
          <w:tcPr>
            <w:tcW w:w="7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Согласовано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Заместитель акима города Алматы 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 Шорманов</w:t>
            </w:r>
          </w:p>
        </w:tc>
      </w:tr>
      <w:tr>
        <w:trPr>
          <w:trHeight w:val="30" w:hRule="atLeast"/>
        </w:trPr>
        <w:tc>
          <w:tcPr>
            <w:tcW w:w="7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юридического отдела аппарата акима города Алматы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Касымова</w:t>
            </w:r>
          </w:p>
        </w:tc>
      </w:tr>
      <w:tr>
        <w:trPr>
          <w:trHeight w:val="30" w:hRule="atLeast"/>
        </w:trPr>
        <w:tc>
          <w:tcPr>
            <w:tcW w:w="7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отдела контроля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соблюдением качества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услуг 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Суюндуков</w:t>
            </w:r>
          </w:p>
        </w:tc>
      </w:tr>
    </w:tbl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  города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04 июля 2013 года № 3/570</w:t>
      </w:r>
    </w:p>
    <w:bookmarkEnd w:id="4"/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ветеринарной справки»</w:t>
      </w:r>
    </w:p>
    <w:bookmarkEnd w:id="5"/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«Выдача ветеринарной справки» предоставляется ветеринарным врачом (далее – ветврач), отдела ветеринарии коммунального государственного учреждения «Управление предпринимательства и промышленности города Алматы» (далее - Управление) адрес которого указан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подпункта 25)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1-1 статьи 10 Закона Республики Казахстан от 10 июля 2002 года «О ветеринарии», Стандарта государственной услуги «Выдача ветеринарной справки»,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апреля 2011 года № 464 «Об утверждении стандартов государственных услуг в области племенного животноводства и ветеринарии и внесении изменений и дополнения в постановление Правительства Республики Казахстан от 20 июля 2010 года № 745»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Полная информация о порядке оказания государственной услуги размещены на интернет-ресурсе  акимата города Алматы www.almaty.kz.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оказываемой государственной услуги является выдача ветеринарной справки (на бумажном носителе) либо мотивированный ответ об отказе в предоставлении государственной услуги в письменном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и юридическим лицам (далее - услугополучатель).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платно (выдача бланков ветеринарной справки). Услугополучатель оплачивает через банки второго уровня или организации, осуществляющие отдельные виды банковских операций, стоимость бланка, определенную по результатам конкурса о государственных закупках.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Услугополучатель при получении государственной услуги  предоставляет: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наличном способе оплаты - квитанцию об оплате;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безналичном способе оплаты, в соответствии с Правилами использования платежных документов и осуществления безналичных платежей и переводов денег на территории Республики Казахстан,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25 апреля 2000 года № 179 «Об утверждении Правил использования платежных документов и осуществления безналичных платежей и переводов денег на территории Республики Казахстан» - платежное поручение.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оказывается в рабочие дни, с 9.00 до 18.00 часов, с перерывом на обед с 13.00 до 14.00 часов, кроме выходных и праздничных дней. Прием осуществляется в порядке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услуга оказывается в течение дня обращения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 - не более 30 (тридцати)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 - не более 30 (тридцати)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Для предоставления государственной услуги создаются  условия для ожидания и подготовки необходимых документов (кресла для ожидания, места для заполнения документов, оснащаются стендами с перечнем необходимых документов и образцами их заполнения). Здание местного исполнительного органа оборудовано входом с пандусами, предназначенными для доступа людей с ограниченными физическими возможностями.</w:t>
      </w:r>
    </w:p>
    <w:bookmarkEnd w:id="7"/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действий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Государственная услуга предоставляется при непосредственном обращении услугополучателя либо его представителя.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Обращение услугополучателя государственной услуги регистрируется ответственным исполнителем в журнале учета обращений физических и юридических лиц, в котором указывается дата получения услугополучателем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Для получения государственной услуги услугополучателю необходимо предоставить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ветеринарный паспорт на животное;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кожевенно-меховое сырье обязательно наличие ярлыка, с указанием индивидуального номера животного;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документ, подтверждающий оплату стоимости бланка ветеринарной справки;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Ветеринарная справка выдается потребителю либо его представителю при его личном посещении.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Основаниями для отказа в предоставлении государственной услуги являются следующие случаи: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случае, если животное, продукция и сырье животного происхождения (далее - объект) перемещаются из неблагополучной зоны;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обнаружение болезни заразного характера;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отсутствие индивидуального номера животного;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несоответствие перемещаемого (перевозимого) объекта, транспортного средства ветеринарно-санитарным требованиям и требованиям безопасности.</w:t>
      </w:r>
    </w:p>
    <w:bookmarkEnd w:id="9"/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Принципы работы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своей деятельности должностные лица Управления, предоставляющие государственную услугу, руководствуются следующими принципами: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проявлять скромность, не подчеркивать и не использовать свое должностное положение;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быть вежливыми и корректными;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не допускать проявлений бюрократизма и волокиты при рассмотрении документов, в установленные сроки принимать по ним необходимые меры;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обеспечить сохранность, защиту и конфиденциальность информации о содержании документов </w:t>
      </w:r>
    </w:p>
    <w:bookmarkEnd w:id="11"/>
    <w:bookmarkStart w:name="z1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Порядок обжалования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Разъяснение порядка обжалования действия (бездействия) ветврача Управления, а также оказание содействия в подготовке жалобы осуществляется должностным лицом канцелярии акимата города Алматы, адрес которого указан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В случаях несогласия с результатами оказанной государственной услуги жалоба подается на имя акима местного исполнительного органа города Алматы по адресу,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В случаях некорректного обслуживания жалоба подается на имя руководителя Управления по адресу,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В случаях несогласия с результатами оказанной государственной услуги услугополучатель имеет право обратиться в суд в установленном 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Жалобы принимаются в письменной форме по почте либо нарочно в канцелярии акимата города Алматы (с приложением копии мотивированного отказа - при наличии).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Заявителю в подтверждение о принятии его жалобы, выдается талон с указанием даты и времени, срока и места получения ответа на поданную жалобу, контактные данные должностных лиц, у которых можно узнать о ходе рассмотрения жалобы.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Дополнительную информацию по предоставляемой государственной услуге услугополучатель может получить в канцелярии акимата города Алматы по адресу,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«Выдача ветеринарной справки»</w:t>
      </w:r>
    </w:p>
    <w:bookmarkEnd w:id="14"/>
    <w:bookmarkStart w:name="z1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Адрес и график работы</w:t>
      </w:r>
      <w:r>
        <w:br/>
      </w:r>
      <w:r>
        <w:rPr>
          <w:rFonts w:ascii="Times New Roman"/>
          <w:b/>
          <w:i w:val="false"/>
          <w:color w:val="000000"/>
        </w:rPr>
        <w:t>
Коммунальное государственное учреждение «Управление</w:t>
      </w:r>
      <w:r>
        <w:br/>
      </w:r>
      <w:r>
        <w:rPr>
          <w:rFonts w:ascii="Times New Roman"/>
          <w:b/>
          <w:i w:val="false"/>
          <w:color w:val="000000"/>
        </w:rPr>
        <w:t>
предпринимательства и промышленности города Алматы»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3130"/>
        <w:gridCol w:w="2367"/>
        <w:gridCol w:w="1561"/>
        <w:gridCol w:w="2515"/>
        <w:gridCol w:w="2569"/>
      </w:tblGrid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учреждения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Алматы»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271-65-89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272-58-17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лики, 4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www.almaty.kz.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дни, кроме выходных и праздничных дней, с 9.00 до 18.00 часов, с перерывом на обед с 13.00 до 14.00 часов</w:t>
            </w:r>
          </w:p>
        </w:tc>
      </w:tr>
    </w:tbl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ветеринарной справки»</w:t>
      </w:r>
    </w:p>
    <w:bookmarkEnd w:id="16"/>
    <w:bookmarkStart w:name="z2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Адрес и график работы Акимата города Алматы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6"/>
        <w:gridCol w:w="2012"/>
        <w:gridCol w:w="2523"/>
        <w:gridCol w:w="1842"/>
        <w:gridCol w:w="2544"/>
        <w:gridCol w:w="3113"/>
      </w:tblGrid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города Алматы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271-60-50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лики, 4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www.almaty.kz.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 с 9.00 до 18.00 часов, с перерывом на обед с 13.00 до 14.00 часов., кроме выходных и праздничных дней,  установленных законодатель- ством РК</w:t>
            </w:r>
          </w:p>
        </w:tc>
      </w:tr>
    </w:tbl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города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4 июля 2013 года № 3/570</w:t>
      </w:r>
    </w:p>
    <w:bookmarkEnd w:id="18"/>
    <w:bookmarkStart w:name="z2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«Аттестация производителей оригинальных, элитных</w:t>
      </w:r>
      <w:r>
        <w:br/>
      </w:r>
      <w:r>
        <w:rPr>
          <w:rFonts w:ascii="Times New Roman"/>
          <w:b/>
          <w:i w:val="false"/>
          <w:color w:val="000000"/>
        </w:rPr>
        <w:t>
семян, семян первой, второй и третьей репродукций</w:t>
      </w:r>
      <w:r>
        <w:br/>
      </w:r>
      <w:r>
        <w:rPr>
          <w:rFonts w:ascii="Times New Roman"/>
          <w:b/>
          <w:i w:val="false"/>
          <w:color w:val="000000"/>
        </w:rPr>
        <w:t>
и реализаторов семян»</w:t>
      </w:r>
    </w:p>
    <w:bookmarkEnd w:id="19"/>
    <w:bookmarkStart w:name="z2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«Аттестация производителей оригинальных, элитных семян, семян первой, второй и третьей репродукции и реализаторов семян» (далее – государственная услуга) оказывается местным исполнительным органом (далее – акимат города Алматы), адрес и график работы которого указан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оказывается на основании: </w:t>
      </w:r>
      <w:r>
        <w:rPr>
          <w:rFonts w:ascii="Times New Roman"/>
          <w:b w:val="false"/>
          <w:i w:val="false"/>
          <w:color w:val="000000"/>
          <w:sz w:val="28"/>
        </w:rPr>
        <w:t>подпункта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6-1 Закона Республики Казахстан от 8 февраля 2003 года «О семеноводстве»,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«О государственных услугах», Стандарта государственной услуги «Аттестация производителей оригинальных, элитных семян, семян первой, второй и третьей репродукции и реализаторов семян»,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мая 2011 года № 485 «Об утверждении стандартов государственных услуг в области фитосанитарной безопасности и семеноводства и внесении изменений и дополнения в постановление Правительства Республики Казахстан от 20 июля 2010 года № 745» (далее - Стандарт) и Правил аттестации производителей оригинальных и элитных семян, семян первой, второй и третьей репродукций и реализаторов семян,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ноября 2011 года № 1393.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Полная информация о порядке оказания государственной услуги располагается на интернет-ресурсе Министерства сельского хозяйства Республики Казахстан www.minagri.kz и на интернет-ресурсе акимата города Алматы www.almaty.kz.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Результатом оказываемой государственной услуги является выдача свидетельства об аттестации на бумажном носителе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либо мотивированный письменный отказ.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физическим и юридическим лицам, осуществляющим деятельность в области семеноводства (далее – услугополучатель).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 оказания государственной услуги не должен превышать тридцати календарных дней с момента сдачи услугополучателем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услугополучателя -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при получении документов -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бесплатно.</w:t>
      </w:r>
    </w:p>
    <w:bookmarkEnd w:id="21"/>
    <w:bookmarkStart w:name="z2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получения государственной услуги услугополучатель представляет в акимат города Алматы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установленного образца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нотариально засвидетельствованную копию свидетельства о государственной регистрации (перерегистрации) юридического лица или копию документа, удостоверяющего личность физического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нотариально засвидетельствованную копию идентификационного документа на земельный участок (реализаторы семян не представляют). При этом, по договору аренды земельного участка, срок аренды должен быть не менее десяти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нотариально засвидетельствованную копию устава (для юридического лица);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документы, подтверждающие соответствие физического или юридического лица квалификационным требованиям, установленным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сведения о специалистах, непосредственно занимающихся производством семян (фамилия, имя, отчество, образование, стаж работы).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Бланк заявления выдается в канцелярии акимата города Алматы, форма которого также размещается на интернет-ресурсе Министерства сельского хозяйства Республики Казахстан - www.minagri.kz в разделе «нормативные правовые акты», в подразделе «постановления Правительства Республики Казахстан» и на интернет-ресурсе акимата города Алматы www.almaty.kz.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Документы, необходимые для получения государственной услуги, сдаются в канцелярию акимата города Алматы по адресу,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Услугополучателю выдается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даты (времени) получения государственной услуги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ответственного должностного лица местного исполнительного органа, принявшего заявление.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Свидетельство об аттестации выдается при личном посещении потребителя, нарочно при предъявлении документа, удостоверяющего личность потребителя или доверенности на его получение.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Основанием для отказа в предоставлении государственной услуги является: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непредставление потребителем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несоответствие потребителя квалификационным требованиям,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23"/>
    <w:bookmarkStart w:name="z2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Принцип работы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оказании государственной услуги уполномоченные должностные лица акимата города Алматы должны руководствоваться следующими принципами: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проявлять скромность, не подчеркивать и не использовать свое должностное положение;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быть вежливыми и корректными;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предоставлять исчерпывающую информацию об оказываемой государственной услуге;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обеспечить сохранность, защиту и конфиденциальность информации о содержании документов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обеспечить сохранность документов, которые потребитель не получил в установленные сроки.</w:t>
      </w:r>
    </w:p>
    <w:bookmarkEnd w:id="25"/>
    <w:bookmarkStart w:name="z2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Порядок обжалования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Порядок обжалования действий (бездействия) акимата города Алматы услугополучателю разъясняет специалист юридической службы акимата города Алматы по адресу,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Если услугополучатель не будет удовлетворен результатом государственной услуги, услугополучатель может направить жалобу в письменном виде на имя акима города Алматы.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Жалобы принимаются в письменном виде по почте или нарочно в канцелярии акимата города Алматы по адресу,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В случаях некорректного обслуживания жалоба подается на имя заместителя акима города Алматы по адресу,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в рабочие дни, кроме выходных и праздничных дней, с 9.00 до 18.00 часов, с перерывом на обед с 13.00 до 14.00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В случаях несогласия с результатами оказанной государственной услуги услугополучатель имеет право обратиться в суд в установленном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Жалобы принимаются в письменном виде с приложением копии мотивированного письменного отказа акимата города Алматы либо других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Принятая жалоба регистрируется в журнале учета информации канцелярии акимата города Алматы, указанного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 Подтверждением принятия жалобы является выдача услугополучателю, подавшему жалобу, талона с указанием даты и времени, фамилии и инициалов должностного лица, принявшего жалобу.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Информацию о ходе рассмотрения жалобы можно получить у должностных лиц канцелярии акимата города Алматы, адрес которого указан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Рассмотрение жалоб осуществляется в порядке и сроки,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января 2007 года «О порядке рассмотрения обращений физических и юридических лиц».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Контактные телефоны акимата города Алматы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и на стендах, расположенных в помещениях акимата города Алматы.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«Аттестация производителей оригинальных,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элитных семян, семян первой, второй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третьей репродукций и реализаторов семян»</w:t>
      </w:r>
    </w:p>
    <w:bookmarkEnd w:id="28"/>
    <w:bookmarkStart w:name="z32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Адрес и график работы акимата города Алматы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2355"/>
        <w:gridCol w:w="3073"/>
        <w:gridCol w:w="2271"/>
        <w:gridCol w:w="3179"/>
      </w:tblGrid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города Алматы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 площадь Республики, 4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www.almaty.kz,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akimat@almaty.kz,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almaty.selhoz@mail.ru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8-727- 272-52-59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8-727- 271-65-57,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8-727- 271-66-90,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 8-727- 264-41-10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9-00 часов до 18-00 часов, с обеденным перерывом с 13-00 часов до 14-00 часов кроме выходных (суббота, воскресенье) и праздничных дней, согласно установленным законодатель- ством Республики Казахстан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