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04c" w14:textId="680d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5 ноября 2012 года  № 4/929 "Об утверждении регламента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августа 2013 года N 3/680. Зарегистрировано Департаментом юстиции города Алматы 16 августа 2013 года за N 994. Утратило силу постановлением акимата города Алматы от 13 мая 2014 года N 2/350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13.05.2014 N 2/350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регламента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от 5 ноября 2012 года   № 4/929 (зарегистрированное в Реестре государственной регистрации нормативных правовых актов за  № 957, опубликованное 11 декабря 2012 года в газетах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«пунктом 4 статьи 9-1 Закона Республики Казахстан от 27 ноября 2000 года «Об административных процедурах» заменить словами «пунктом 3 статьи 16 Закона Республики Казахстан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  настоящего постановления возложить  на заместителя акима 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Жуламанов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Кудышев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