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1140" w14:textId="f581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убыточных маршрутов, подлежащих субсидированию в городе Алматы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 сессии маслихата города Алматы V созыва от 28 августа 2013 года N 156. Зарегистрировано в Департаменте юстиции города Алматы 26 сентября 2013 года за N 999.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сентября 2011 года № 1014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пассажиров", в целях обеспечения доступного уровня тарифов и возможности свободного передвижения населения на городских и пригородных сообщениях,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социально значимых убыточных маршрутов, подлежащих субсидированию в городе Алматы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Алматы Б. Шин и заместителя акима города Алматы Ю. Ильина.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(Т. Мукашев) произвести государственную регистрацию нормативного правового акта в Департаменте юстиции города Алматы.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XIX-й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XIX-ой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V-го созыва от 28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убыточных</w:t>
      </w:r>
      <w:r>
        <w:br/>
      </w:r>
      <w:r>
        <w:rPr>
          <w:rFonts w:ascii="Times New Roman"/>
          <w:b/>
          <w:i w:val="false"/>
          <w:color w:val="000000"/>
        </w:rPr>
        <w:t>маршрутов города Алматы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автобусных маршрутов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маршрута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РВ-90 – микрорайон Айнабулак 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Алматы 1 – микрорайон Горный Гигант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Каменка – микрорайон Думан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Ак-тобе – кондитерская фабрика Рахат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 ВОВ – кондитерская фабрика Рахат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Ак-Каин – кондитерская фабрика Рахат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Казахстан – Высокогорный спортивный комплекс "Медео"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Казахстан – Высокогорный спортивный комплекс "Медео"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 – Высокогорный спортивный комплекс "Медео"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Алгабас – станция метро "Байконур"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Жандосова – Центральный стадион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поселок Алгабас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железнодорожный вокзал Алматы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Думан – поселок Ак 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Казбек Би – улица Кайырбекова – железнодорожный мост вокзал Алматы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Алтын Орда – улица Кайырбекова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Думан – микрорайон Айнабулак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– улица Саина – улица Торайгырова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Гульдала – улица Казбек би – улица Каирбекова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Думан – Кондитерская фабрика "Рахат"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 – поселок Кок-Тобе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поселок Ак 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– поселок Кыргаулды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Думан – Поликлиника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Айгерим – улица Макатаева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 2-4 – ГЭС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– поселок Бутаковка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поселок Бутаковка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Алматы 1 – совхоз Алатау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Казахфильм – рынок Алтын 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 2-4 – микрорайон Жулдыз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Алматы 1 – микрорайон  Орбита 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Аксай 3б – Дворец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Маяк – железнодорожный вокзал Алматы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Мамыр – автовокзал "Саяхат"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Кожабекова – улица Гончарова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 – поселок Дмитриевка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Ак-жар – Центральный Стадион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Шанырак – микрорайон Самал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РВ-90 – рынок Алтын 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Шанырак 2 – микрорайон Горный Гигант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поселок Абай (Дачи)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поселок 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кондитерская фабрика "Рахат" - Новостройка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Алатау - поселок Кыргаулды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– поселок Тыздыбастау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Салем – микрорайон Казахфильм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 2 – Кондитерская фабрика "Рахат"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 3 – Автовокзал  "Саяхат"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Дачи Широкая щель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Думан – станция метро "Байконур"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Арман – улица Кунаева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Аксай 3б – микрорайон Думан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– парк 28 Панфиловцев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Алтын Орда – микрорайон Казахфильм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 – дачи Ремизовки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Жетысу – микрорайон Улжан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Горный Гигант – микрорайон Кок жиек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Алматы 1 – Кондитерская фабрика "Рахат"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Алматы 1 - улица Шаляпина – улица Момышулы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Горный Гигант – Железнодорожный вокзал Алматы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Железнодорожный мост вокзал Алматы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клиническая больница № 12 – поселок Жана 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 Орбита 2, 4 – Железнодорожный вокзал Алматы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– поселок Жалпаксай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 – улица Саина - Аэропорт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 2 – КЦДС Атакент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Казахфильм – микрорайон Жулдыз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Калкаман – микрорайон Жулдыз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 1 – Академия гражданской авиации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Эталон – Западное кладбище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Аль-мерек – микрорайон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Алтын Орда – поселок Кок-Тобе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– микрорайон Таугуль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Айгерим – поселок Кок-Тобе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Айша Биби – микрорайон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Алтын Орда – Железнодорожный вокзал Алматы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Красный трудовик – микрорайон Саялы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 2-4 – микрорайон Шанырак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Таугуль 3 – поселок 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– микрорайон Аксай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авиации – микрорайон Жетысу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Мост – поселок Юбилейный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Кок-Тобе – улица Калдаякова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Кок-Тобе – улица Калдаякова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 – Рынок Алтын 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 3 – железнодорожный вокзал Алматы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Энергетик – рынок Алтын 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поселок Алатау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Калкаман – улица Бузурбаева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Кооптехникум – Автовокзал "Саяхат"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 4 – Дворец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Саялы – Акимат Алатауского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Кожабекова – микрорайон Кок Жиек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Горный Гигант – микрорайон Водник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Кокжиек – Торговый центр "Армада"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градокомплекс – микрорайон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Кайырбекова – поселок 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Казахфильм – улица Кунаева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 – рынок Алтын 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Карасу – Кондитерская фабрика "Рахат"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улица Орманова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 – микрорайон Дорожник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Новый – микрорайон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Орбита 2-4 – Железнодорожный вокзал Алматы 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Калкаман – микрорайон 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 3-4 – Автостанция Мост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маршрута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троллейбусных маршрутов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маршрута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улица Кожабекова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"Д-Маркет" – завод "Электромаш" (улица Саина – улица Толе би)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Алматы 2 – микрорайон Аксай (улица Маргулана)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Алматы 2 – микрорайон Аксай (улица Маргулана)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Алматы 1 – Атакент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Алматы 1 – Парк культуры и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– улица Кожабекова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– Энерготехникум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дом отдыха Каргалинка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– поселок Каргалинка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Рыскулова – Торговый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улица Маргулана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    маршрута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трамвайных маршрутов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маршрута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Аксай – улица Жетысуйская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Орбита – улица Жетысуйская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