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bc06" w14:textId="01cb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сентября 2013 года N 3/815. Зарегистрировано в Департаменте юстиции города Алматы 4 октября 2013 года за N 1008. Утратило силу постановлением акимата города Алматы от 15 апреля 2014 года N 2/250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15.04.2014 N 2/250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родительскую плату в дошкольных организациях в размере 15 месячных расчетных показателей, с учетом расходов на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произвести возмещение затрат соответствующих организаций образования в пределах утвержденных смет.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августа 2012 года № 3/729 «Об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Алматы» (зарегистрировано в реестре государственной регистрации за № 952, опубликовано 6 сентября 2012 года в газетах «Вечерний Алматы» № 109, «Алматы ақшамы» №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города Алматы обеспечить размещение государственного образовательного заказа на дошкольное воспитание и обучение на 2013 год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города Алматы                 Р. Шимашева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города Алматы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города Алматы                    А. Абдыкадырова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города Алматы                С. Кабдулов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 А. Касымова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2013 года № 3/815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368"/>
        <w:gridCol w:w="2881"/>
        <w:gridCol w:w="2744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дошкольной организации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человек)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Алатауского района
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68 470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60 776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47 640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354 914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Алмалинского района
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39 439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39 478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18 334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32 413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32 397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139»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2 326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528 602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Ауэзовского района
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25 575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учебно-воспитательный цент «Бұлақ № 27»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29»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62«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31 162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«Учебно-воспитательный центр «Гаухар« (Дошкольная организация №100)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36 152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158-мини центр»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23 144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174»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178»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6 319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1 232 040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Бостандыкского района
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40»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24 572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27 113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3 691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616 088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Жетысуского района
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101» Управления образования города Алматы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 сад № 102» Управления образования города Алматы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169»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№175«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176»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2 277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524 376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Медеуского района
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96»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109»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110»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114»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17 210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141»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26 243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1 496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393 672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Турксибского района
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32»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43 341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65»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73»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86»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118»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119»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122»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127»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131»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 сад № 149»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22 633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167»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 сад № 185» Управления образования города Алматы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350 429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18 808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