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25cb" w14:textId="2932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акимата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ноября 2013 года N 4/1030. Зарегистрировано в Департаменте юстиции города Алматы 10 декабря 2013 года за N 1013. Утратило силу постановлением акимата города Алматы от 5 июля 2016 года № 3/323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города Алматы от 05.07.2016 № 3/323.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"О внесении изменений в Указ Президента Республики Казахстан от 3 мая 2005 года № 1567 "О Кодексе чести государственных служащих Республики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Аппарату акима города Алматы обеспечить размещение настоящего постановления на официальном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города Алматы Е. Аликулова.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акима города Алматы  Е. Аликулов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аппарата акима города Алматы А. 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 № 4/1030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акимата города Алматы</w:t>
      </w:r>
      <w:r>
        <w:br/>
      </w:r>
      <w:r>
        <w:rPr>
          <w:rFonts w:ascii="Times New Roman"/>
          <w:b/>
          <w:i w:val="false"/>
          <w:color w:val="000000"/>
        </w:rPr>
        <w:t>1. Общие правила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Настоящие Правила служебной этики государственных служащих акимата города Алматы (далее - Правила)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"О борьбе с коррупцией",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 "О Кодексе чести государственных служащих Республики Казахстан" и общепринятыми морально-этическими нормами устанавливает основные стандарты поведения государственных служащих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Первые руководители исполнительных органов, финансируемых из местного бюджета, и акимы районов города Алматы обеспечивают исполнение требований настоящих Правил, размещение текста Правил в зданиях государственных органов в местах, доступных для всеобщего обозрения.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3.Государственные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руководствоваться принципом законности, требованиями Конституции,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сохранять и укреплять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служить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соблюдать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обязанности; рационально использовать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не оказывать предпочтения физическим и юридическим лицам, быть независимыми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не требовать от подчиненных государственных служащих исполнения поручений, выходящих за рамки их должностных обязанностей; не принуждать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не допускать и пресекать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 процессе исполнения поручений руководителей предоставлять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способствовать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придерживаться делового стиля в одежде в период исполнения своих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Государственные служащие должны соблюдать деловой этикет, уважать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Государственные служащие не должны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служащие, занимающие руководящие должности, не могут принуждать подчиненных работников к участию в деятельности общественных и религиозных объединений, других некоммерческих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Государственному служащему запрещается осуществлять должностные обязанности, если имеется конфликт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Государственный служащий должен принимать меры по предотвращению и урегулированию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Государственный служащий обязан в письменной форме уведомить своего непосредственного руководителя или руководство государственного органа о возникшем конфликте интересов или о возможности его возникновения, как только ему станет об этом известно.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Непосредственный руководитель или руководство государственного органа по обращению государственного служащего или при получении информации из других источников должны своевременно принимать меры по предотвращению и урегулированию конфликта интересов,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поручить другому лицу исполнение должностных обязанностей государственного служащего по вопросу, в связи с которым возник или может возникнуть конфликт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изменить должностные обязанности государственного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перевести государственного служащего с его согласия на другую должность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Государственный служащий, его непосредственный руководитель и руководство государственного органа несут дисциплинарную ответственность за непринятие мер по предотвращению и урегулированию известных им случаев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Антикоррупционное поведение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служащие должны пресекать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Государственный служащий, если располагает достоверной информацией о коррупционном правонарушении,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Руководство государственного органа обязано принять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Государственные служащие не должны допускать действия (бездействие), затрудняющие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Государственные служащие должны использовать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Государственные служащие не должны использовать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Государственные служащие должны принимать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обязан принять меры по его предотвращению и урегулированию, предусмотренные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Публичные выступления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служащие должны вести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Поведение государственных служащих во внеслужебное время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21. Государственные служащие во внеслужебное время должны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Государственные служащие должны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