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575c" w14:textId="35b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
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января 2013 года N 16. Зарегистрировано Департаментом юстиции Северо-Казахстанской области 29 января 2013 года N 2131.Утратило силу постановлением акимата Северо-Казахстанской области от 27 мая 2013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Северо-Казахстанской области от 27.05.2013 N 168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«O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9-1 Закона Республики Казахстан от 27 ноября 2000 года «Об административных процедурах»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«Управление туризма, физической культуры и спорта Северо-Казахстанской области»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Постановлением Правительства Республики Казахстан от 29 августа 2012 года № 1099.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 –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по адресу: 150000, Северо-Казахстанская область, город Петропавловск, улица Конституции Казахстана, 28. График работы: с 9-00 часов до 18-00 часов, с перерывом на обед с 13-00 до 14-00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№ 267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сайте управления: www.ufks.sko.kz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предоставления государственной услуги - не превышает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подаче запроса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обращается с письменным запросом в управление. Обращение 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документом является регистрация (штамп входящий номер,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Способ доставки результата оказания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Оснований для приостановления или отказа в предоставлении государственной услуги не существует.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  в процессе оказания государственной услуги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для получения государственной услуги осуществляется канцелярией управления по адресу, указанному в пункте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письменный запрос специалисту канцелярии управления либо отправляет по почте запрос в канцелярию управления, специалист канцелярии управления осуществляет регистрацию запроса, выдает получателю копию запроса, с отметкой о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передаются руководителю управления, который ознакамливается с ними, определяет ответственного исполнителя, налагает резолюцию и направляет для исполнения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соответствующую информацию по запросу и направляет для подписания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оформленная информация подписывается руководителем управления и направляется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управления регистрирует оформленную информацию и выдает получателю государственной услуги при личном посещении или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последовательности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государтсвенной услуги являются руководитель управления, специалист канцелярии управления и ответственный исполнитель управления, учавствующие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2734"/>
        <w:gridCol w:w="2476"/>
        <w:gridCol w:w="2654"/>
        <w:gridCol w:w="2158"/>
        <w:gridCol w:w="213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1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Ответственныйисполнитель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управления</w:t>
            </w:r>
          </w:p>
        </w:tc>
      </w:tr>
      <w:tr>
        <w:trPr>
          <w:trHeight w:val="114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информации и передача руководителю для подписания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информации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информации и выдача получателю государст-венной услуги</w:t>
            </w:r>
          </w:p>
        </w:tc>
      </w:tr>
      <w:tr>
        <w:trPr>
          <w:trHeight w:val="117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отправкаответствен-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информации получателю государственной услуги</w:t>
            </w:r>
          </w:p>
        </w:tc>
      </w:tr>
      <w:tr>
        <w:trPr>
          <w:trHeight w:val="390" w:hRule="atLeast"/>
        </w:trPr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болеее 30 мин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15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5045"/>
        <w:gridCol w:w="4289"/>
      </w:tblGrid>
      <w:tr>
        <w:trPr>
          <w:trHeight w:val="795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2235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управления осуществляет регистрацию запроса, выдает получателю копию запроса, с отметкой о принятии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 и направление для исполнения ответственному исполнителю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информации, передача на подпись руководителю</w:t>
            </w:r>
          </w:p>
        </w:tc>
      </w:tr>
      <w:tr>
        <w:trPr>
          <w:trHeight w:val="1005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оформленной информации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оформленной информации, выдача оформленной информации получателю государственной услуги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