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60220" w14:textId="e5602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Северо-Казахстанского областного маслихата от 7 декабря 2012 года N 10/1 "Об областном бюджете Северо-Казахстанской области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Северо-Казахстанской области от 19 марта 2013 года N 13/2. Зарегистрировано Департаментом юстиции Северо-Казахстанской области 10 апреля 2013 года N 2228. Утратило силу (письмо маслихата Северо-Казахстанской области от 9 января 2014 года N 2.1-11/03)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   Сноска. Утратило силу (письмо маслихата Северо-Казахстанской области от 9 января 2014 года N 2.1-11/03)</w:t>
      </w:r>
    </w:p>
    <w:bookmarkStart w:name="z1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104,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 статьей 108,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111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«О местном государственном управлении и самоуправлении в Республике Казахстан» от 23 января 2001 года, Северо-Казахстанский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Северо-Казахстанского областного маслихата десятой сессии V созыва «Об областном бюджете Северо-Казахстанской области на 2013-2015 годы» от 7 декабря 2012 года № 10/1 (зарегистрировано в Реестре государственной регистрации нормативных правовых актов № 2043 04 января 2013 года, опубликовано 12 января 2013 года в газете «Солтүстік Қазақстан» № 5 (21378), 12 января 2013 года в газете «Северный Казахстан» № 5 (24076))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доходы – 91 711 636,8 тысячи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11 637 638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549 919,2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79 524 079,6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92 592 940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1 560 114 тысяч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1 914 390 тысяч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354 276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-2 441 417,2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2 441 417,2 тысячи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в 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подпункты 29), 30)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дополнить пунктом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«10-1. Предусмотреть расходы областного бюджета за счет свободных остатков бюджетных средств, сложившихся на начало финансового года и возврата целевых трансфертов республиканского и областного бюджетов, неиспользованных в 2012 году, согласно приложению 5.»;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«11. Утвердить резерв местного исполнительного органа Северо-Казахстанской области на 2013 год в сумме 140 568 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приложением 5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(прилагается).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 xml:space="preserve"> Председатель XIII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Северо-Казахстанского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областного маслихата                    Р. Абдрахманова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Северо-Казахстанского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областного маслихата                    К. Едресов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марта 2013 года № 13/2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7 декабря 2012 года № 10/1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Северо-Казахстанский областной бюджет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8"/>
        <w:gridCol w:w="989"/>
        <w:gridCol w:w="1069"/>
        <w:gridCol w:w="7716"/>
        <w:gridCol w:w="2498"/>
      </w:tblGrid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7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30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Доходы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91 711 636,8</w:t>
            </w:r>
          </w:p>
        </w:tc>
      </w:tr>
      <w:tr>
        <w:trPr>
          <w:trHeight w:val="25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11 637 638</w:t>
            </w:r>
          </w:p>
        </w:tc>
      </w:tr>
      <w:tr>
        <w:trPr>
          <w:trHeight w:val="25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10 505 568</w:t>
            </w:r>
          </w:p>
        </w:tc>
      </w:tr>
      <w:tr>
        <w:trPr>
          <w:trHeight w:val="30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10 505 568</w:t>
            </w:r>
          </w:p>
        </w:tc>
      </w:tr>
      <w:tr>
        <w:trPr>
          <w:trHeight w:val="31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1 132 070</w:t>
            </w:r>
          </w:p>
        </w:tc>
      </w:tr>
      <w:tr>
        <w:trPr>
          <w:trHeight w:val="37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1 132 070</w:t>
            </w:r>
          </w:p>
        </w:tc>
      </w:tr>
      <w:tr>
        <w:trPr>
          <w:trHeight w:val="31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549 919,2</w:t>
            </w:r>
          </w:p>
        </w:tc>
      </w:tr>
      <w:tr>
        <w:trPr>
          <w:trHeight w:val="34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12 174</w:t>
            </w:r>
          </w:p>
        </w:tc>
      </w:tr>
      <w:tr>
        <w:trPr>
          <w:trHeight w:val="3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1 900</w:t>
            </w:r>
          </w:p>
        </w:tc>
      </w:tr>
      <w:tr>
        <w:trPr>
          <w:trHeight w:val="52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52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</w:t>
            </w:r>
          </w:p>
        </w:tc>
      </w:tr>
      <w:tr>
        <w:trPr>
          <w:trHeight w:val="78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13 000</w:t>
            </w:r>
          </w:p>
        </w:tc>
      </w:tr>
      <w:tr>
        <w:trPr>
          <w:trHeight w:val="81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13 000</w:t>
            </w:r>
          </w:p>
        </w:tc>
      </w:tr>
      <w:tr>
        <w:trPr>
          <w:trHeight w:val="106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453 984</w:t>
            </w:r>
          </w:p>
        </w:tc>
      </w:tr>
      <w:tr>
        <w:trPr>
          <w:trHeight w:val="130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предприятий нефтяного сектора 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453 984</w:t>
            </w:r>
          </w:p>
        </w:tc>
      </w:tr>
      <w:tr>
        <w:trPr>
          <w:trHeight w:val="31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70 761,2</w:t>
            </w:r>
          </w:p>
        </w:tc>
      </w:tr>
      <w:tr>
        <w:trPr>
          <w:trHeight w:val="3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70 761,2</w:t>
            </w:r>
          </w:p>
        </w:tc>
      </w:tr>
      <w:tr>
        <w:trPr>
          <w:trHeight w:val="31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79 524 079,6</w:t>
            </w:r>
          </w:p>
        </w:tc>
      </w:tr>
      <w:tr>
        <w:trPr>
          <w:trHeight w:val="31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216 091,6</w:t>
            </w:r>
          </w:p>
        </w:tc>
      </w:tr>
      <w:tr>
        <w:trPr>
          <w:trHeight w:val="30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216 091,6</w:t>
            </w:r>
          </w:p>
        </w:tc>
      </w:tr>
      <w:tr>
        <w:trPr>
          <w:trHeight w:val="31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79 307 988</w:t>
            </w:r>
          </w:p>
        </w:tc>
      </w:tr>
      <w:tr>
        <w:trPr>
          <w:trHeight w:val="31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79 307 988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группа</w:t>
            </w:r>
          </w:p>
        </w:tc>
        <w:tc>
          <w:tcPr>
            <w:tcW w:w="77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25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92 592 940,0</w:t>
            </w:r>
          </w:p>
        </w:tc>
      </w:tr>
      <w:tr>
        <w:trPr>
          <w:trHeight w:val="24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988 640</w:t>
            </w:r>
          </w:p>
        </w:tc>
      </w:tr>
      <w:tr>
        <w:trPr>
          <w:trHeight w:val="25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44 469</w:t>
            </w:r>
          </w:p>
        </w:tc>
      </w:tr>
      <w:tr>
        <w:trPr>
          <w:trHeight w:val="31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40 474</w:t>
            </w:r>
          </w:p>
        </w:tc>
      </w:tr>
      <w:tr>
        <w:trPr>
          <w:trHeight w:val="30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3 995</w:t>
            </w:r>
          </w:p>
        </w:tc>
      </w:tr>
      <w:tr>
        <w:trPr>
          <w:trHeight w:val="25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529 591</w:t>
            </w:r>
          </w:p>
        </w:tc>
      </w:tr>
      <w:tr>
        <w:trPr>
          <w:trHeight w:val="25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463 064</w:t>
            </w:r>
          </w:p>
        </w:tc>
      </w:tr>
      <w:tr>
        <w:trPr>
          <w:trHeight w:val="25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66 527</w:t>
            </w:r>
          </w:p>
        </w:tc>
      </w:tr>
      <w:tr>
        <w:trPr>
          <w:trHeight w:val="25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135 592</w:t>
            </w:r>
          </w:p>
        </w:tc>
      </w:tr>
      <w:tr>
        <w:trPr>
          <w:trHeight w:val="75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123 355</w:t>
            </w:r>
          </w:p>
        </w:tc>
      </w:tr>
      <w:tr>
        <w:trPr>
          <w:trHeight w:val="78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4 776</w:t>
            </w:r>
          </w:p>
        </w:tc>
      </w:tr>
      <w:tr>
        <w:trPr>
          <w:trHeight w:val="31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7 461</w:t>
            </w:r>
          </w:p>
        </w:tc>
      </w:tr>
      <w:tr>
        <w:trPr>
          <w:trHeight w:val="34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122 007</w:t>
            </w:r>
          </w:p>
        </w:tc>
      </w:tr>
      <w:tr>
        <w:trPr>
          <w:trHeight w:val="76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области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113 937</w:t>
            </w:r>
          </w:p>
        </w:tc>
      </w:tr>
      <w:tr>
        <w:trPr>
          <w:trHeight w:val="25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8 070</w:t>
            </w:r>
          </w:p>
        </w:tc>
      </w:tr>
      <w:tr>
        <w:trPr>
          <w:trHeight w:val="25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области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156 981</w:t>
            </w:r>
          </w:p>
        </w:tc>
      </w:tr>
      <w:tr>
        <w:trPr>
          <w:trHeight w:val="30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ревизионной комиссии области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156 981</w:t>
            </w:r>
          </w:p>
        </w:tc>
      </w:tr>
      <w:tr>
        <w:trPr>
          <w:trHeight w:val="24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86 643</w:t>
            </w:r>
          </w:p>
        </w:tc>
      </w:tr>
      <w:tr>
        <w:trPr>
          <w:trHeight w:val="78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86 643</w:t>
            </w:r>
          </w:p>
        </w:tc>
      </w:tr>
      <w:tr>
        <w:trPr>
          <w:trHeight w:val="103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мобилизационной подготовки, гражданской обороны, организации предупреждения и ликвидации аварий и стихийных бедствий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22 867</w:t>
            </w:r>
          </w:p>
        </w:tc>
      </w:tr>
      <w:tr>
        <w:trPr>
          <w:trHeight w:val="3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19 758</w:t>
            </w:r>
          </w:p>
        </w:tc>
      </w:tr>
      <w:tr>
        <w:trPr>
          <w:trHeight w:val="31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областного масштаба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44 018</w:t>
            </w:r>
          </w:p>
        </w:tc>
      </w:tr>
      <w:tr>
        <w:trPr>
          <w:trHeight w:val="49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4 507 841</w:t>
            </w:r>
          </w:p>
        </w:tc>
      </w:tr>
      <w:tr>
        <w:trPr>
          <w:trHeight w:val="52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4 507 841</w:t>
            </w:r>
          </w:p>
        </w:tc>
      </w:tr>
      <w:tr>
        <w:trPr>
          <w:trHeight w:val="78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4 001 660</w:t>
            </w:r>
          </w:p>
        </w:tc>
      </w:tr>
      <w:tr>
        <w:trPr>
          <w:trHeight w:val="28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6 195</w:t>
            </w:r>
          </w:p>
        </w:tc>
      </w:tr>
      <w:tr>
        <w:trPr>
          <w:trHeight w:val="25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308 551</w:t>
            </w:r>
          </w:p>
        </w:tc>
      </w:tr>
      <w:tr>
        <w:trPr>
          <w:trHeight w:val="31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безопасности дорожного движения 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58 006</w:t>
            </w:r>
          </w:p>
        </w:tc>
      </w:tr>
      <w:tr>
        <w:trPr>
          <w:trHeight w:val="52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47 800</w:t>
            </w:r>
          </w:p>
        </w:tc>
      </w:tr>
      <w:tr>
        <w:trPr>
          <w:trHeight w:val="52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20 208</w:t>
            </w:r>
          </w:p>
        </w:tc>
      </w:tr>
      <w:tr>
        <w:trPr>
          <w:trHeight w:val="25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содержания служебных животных 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65 421</w:t>
            </w:r>
          </w:p>
        </w:tc>
      </w:tr>
      <w:tr>
        <w:trPr>
          <w:trHeight w:val="24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9 285 690</w:t>
            </w:r>
          </w:p>
        </w:tc>
      </w:tr>
      <w:tr>
        <w:trPr>
          <w:trHeight w:val="57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52 246</w:t>
            </w:r>
          </w:p>
        </w:tc>
      </w:tr>
      <w:tr>
        <w:trPr>
          <w:trHeight w:val="25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52 246</w:t>
            </w:r>
          </w:p>
        </w:tc>
      </w:tr>
      <w:tr>
        <w:trPr>
          <w:trHeight w:val="31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124 678</w:t>
            </w:r>
          </w:p>
        </w:tc>
      </w:tr>
      <w:tr>
        <w:trPr>
          <w:trHeight w:val="27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1 980</w:t>
            </w:r>
          </w:p>
        </w:tc>
      </w:tr>
      <w:tr>
        <w:trPr>
          <w:trHeight w:val="52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73 323</w:t>
            </w:r>
          </w:p>
        </w:tc>
      </w:tr>
      <w:tr>
        <w:trPr>
          <w:trHeight w:val="54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49 375</w:t>
            </w:r>
          </w:p>
        </w:tc>
      </w:tr>
      <w:tr>
        <w:trPr>
          <w:trHeight w:val="31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1 062 346</w:t>
            </w:r>
          </w:p>
        </w:tc>
      </w:tr>
      <w:tr>
        <w:trPr>
          <w:trHeight w:val="31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866 522</w:t>
            </w:r>
          </w:p>
        </w:tc>
      </w:tr>
      <w:tr>
        <w:trPr>
          <w:trHeight w:val="52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195 824</w:t>
            </w:r>
          </w:p>
        </w:tc>
      </w:tr>
      <w:tr>
        <w:trPr>
          <w:trHeight w:val="31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7 815 261</w:t>
            </w:r>
          </w:p>
        </w:tc>
      </w:tr>
      <w:tr>
        <w:trPr>
          <w:trHeight w:val="52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100 123</w:t>
            </w:r>
          </w:p>
        </w:tc>
      </w:tr>
      <w:tr>
        <w:trPr>
          <w:trHeight w:val="52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1 150 970</w:t>
            </w:r>
          </w:p>
        </w:tc>
      </w:tr>
      <w:tr>
        <w:trPr>
          <w:trHeight w:val="52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Информатизация системы образования в областных государственных учреждениях образования 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51 833</w:t>
            </w:r>
          </w:p>
        </w:tc>
      </w:tr>
      <w:tr>
        <w:trPr>
          <w:trHeight w:val="54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18 229</w:t>
            </w:r>
          </w:p>
        </w:tc>
      </w:tr>
      <w:tr>
        <w:trPr>
          <w:trHeight w:val="52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494 823</w:t>
            </w:r>
          </w:p>
        </w:tc>
      </w:tr>
      <w:tr>
        <w:trPr>
          <w:trHeight w:val="52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128 482</w:t>
            </w:r>
          </w:p>
        </w:tc>
      </w:tr>
      <w:tr>
        <w:trPr>
          <w:trHeight w:val="78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130 414</w:t>
            </w:r>
          </w:p>
        </w:tc>
      </w:tr>
      <w:tr>
        <w:trPr>
          <w:trHeight w:val="31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1 215</w:t>
            </w:r>
          </w:p>
        </w:tc>
      </w:tr>
      <w:tr>
        <w:trPr>
          <w:trHeight w:val="57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14 928</w:t>
            </w:r>
          </w:p>
        </w:tc>
      </w:tr>
      <w:tr>
        <w:trPr>
          <w:trHeight w:val="52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3 077 679</w:t>
            </w:r>
          </w:p>
        </w:tc>
      </w:tr>
      <w:tr>
        <w:trPr>
          <w:trHeight w:val="81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1 396 679</w:t>
            </w:r>
          </w:p>
        </w:tc>
      </w:tr>
      <w:tr>
        <w:trPr>
          <w:trHeight w:val="108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ежемесячную выплату денежных средств опекунам (попечителям) на содержание ребенка-сироты (детей-сирот) и ребенка (детей), оставшегося без попечения родителей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193 551</w:t>
            </w:r>
          </w:p>
        </w:tc>
      </w:tr>
      <w:tr>
        <w:trPr>
          <w:trHeight w:val="81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5 950</w:t>
            </w:r>
          </w:p>
        </w:tc>
      </w:tr>
      <w:tr>
        <w:trPr>
          <w:trHeight w:val="105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увеличение размера доплаты за квалификационную категорию учителям школ и воспитателям дошкольных организаций образования 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425 669</w:t>
            </w:r>
          </w:p>
        </w:tc>
      </w:tr>
      <w:tr>
        <w:trPr>
          <w:trHeight w:val="105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196 656</w:t>
            </w:r>
          </w:p>
        </w:tc>
      </w:tr>
      <w:tr>
        <w:trPr>
          <w:trHeight w:val="81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повышение оплаты труда учителям, прошедшим повышение квалификации по трехуровневой системе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127 695</w:t>
            </w:r>
          </w:p>
        </w:tc>
      </w:tr>
      <w:tr>
        <w:trPr>
          <w:trHeight w:val="52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191 794</w:t>
            </w:r>
          </w:p>
        </w:tc>
      </w:tr>
      <w:tr>
        <w:trPr>
          <w:trHeight w:val="3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повышения компьютерной грамотности населения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9 688</w:t>
            </w:r>
          </w:p>
        </w:tc>
      </w:tr>
      <w:tr>
        <w:trPr>
          <w:trHeight w:val="31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98 883</w:t>
            </w:r>
          </w:p>
        </w:tc>
      </w:tr>
      <w:tr>
        <w:trPr>
          <w:trHeight w:val="31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231 159</w:t>
            </w:r>
          </w:p>
        </w:tc>
      </w:tr>
      <w:tr>
        <w:trPr>
          <w:trHeight w:val="78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и реконструкцию объектов образования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157 811</w:t>
            </w:r>
          </w:p>
        </w:tc>
      </w:tr>
      <w:tr>
        <w:trPr>
          <w:trHeight w:val="28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образования 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73 348</w:t>
            </w:r>
          </w:p>
        </w:tc>
      </w:tr>
      <w:tr>
        <w:trPr>
          <w:trHeight w:val="28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23 351 947,4</w:t>
            </w:r>
          </w:p>
        </w:tc>
      </w:tr>
      <w:tr>
        <w:trPr>
          <w:trHeight w:val="31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19 399 344</w:t>
            </w:r>
          </w:p>
        </w:tc>
      </w:tr>
      <w:tr>
        <w:trPr>
          <w:trHeight w:val="52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95 700</w:t>
            </w:r>
          </w:p>
        </w:tc>
      </w:tr>
      <w:tr>
        <w:trPr>
          <w:trHeight w:val="52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крови, ее компонентов и препаратов для местных организаций здравоохранения 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399 636</w:t>
            </w:r>
          </w:p>
        </w:tc>
      </w:tr>
      <w:tr>
        <w:trPr>
          <w:trHeight w:val="30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136 798</w:t>
            </w:r>
          </w:p>
        </w:tc>
      </w:tr>
      <w:tr>
        <w:trPr>
          <w:trHeight w:val="28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91 543</w:t>
            </w:r>
          </w:p>
        </w:tc>
      </w:tr>
      <w:tr>
        <w:trPr>
          <w:trHeight w:val="52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47 828</w:t>
            </w:r>
          </w:p>
        </w:tc>
      </w:tr>
      <w:tr>
        <w:trPr>
          <w:trHeight w:val="106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2 699 479</w:t>
            </w:r>
          </w:p>
        </w:tc>
      </w:tr>
      <w:tr>
        <w:trPr>
          <w:trHeight w:val="103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амбулаторно-поликлинической помощи населению за исключением медицинской помощи, оказываемой из средств республиканского бюджета, в медицинских организациях, за исключением субъектов здравоохранения районного значения и села 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2 578 334</w:t>
            </w:r>
          </w:p>
        </w:tc>
      </w:tr>
      <w:tr>
        <w:trPr>
          <w:trHeight w:val="81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скорой медицинской помощи и санитарная авиация, за исключением оказываемой за счет средств республиканского бюджета и субъектами здравоохранения районного значения и села 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506 017</w:t>
            </w:r>
          </w:p>
        </w:tc>
      </w:tr>
      <w:tr>
        <w:trPr>
          <w:trHeight w:val="3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56 652</w:t>
            </w:r>
          </w:p>
        </w:tc>
      </w:tr>
      <w:tr>
        <w:trPr>
          <w:trHeight w:val="79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432 676</w:t>
            </w:r>
          </w:p>
        </w:tc>
      </w:tr>
      <w:tr>
        <w:trPr>
          <w:trHeight w:val="52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13 000</w:t>
            </w:r>
          </w:p>
        </w:tc>
      </w:tr>
      <w:tr>
        <w:trPr>
          <w:trHeight w:val="52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1 026</w:t>
            </w:r>
          </w:p>
        </w:tc>
      </w:tr>
      <w:tr>
        <w:trPr>
          <w:trHeight w:val="31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32 784</w:t>
            </w:r>
          </w:p>
        </w:tc>
      </w:tr>
      <w:tr>
        <w:trPr>
          <w:trHeight w:val="52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туберкулезом противотуберкулезными препаратами 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309 115</w:t>
            </w:r>
          </w:p>
        </w:tc>
      </w:tr>
      <w:tr>
        <w:trPr>
          <w:trHeight w:val="52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469 721</w:t>
            </w:r>
          </w:p>
        </w:tc>
      </w:tr>
      <w:tr>
        <w:trPr>
          <w:trHeight w:val="31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онкогематологических больных химиопрепаратами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189 730</w:t>
            </w:r>
          </w:p>
        </w:tc>
      </w:tr>
      <w:tr>
        <w:trPr>
          <w:trHeight w:val="108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почек 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295 346</w:t>
            </w:r>
          </w:p>
        </w:tc>
      </w:tr>
      <w:tr>
        <w:trPr>
          <w:trHeight w:val="31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больных гемофилией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305 089</w:t>
            </w:r>
          </w:p>
        </w:tc>
      </w:tr>
      <w:tr>
        <w:trPr>
          <w:trHeight w:val="78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569 925</w:t>
            </w:r>
          </w:p>
        </w:tc>
      </w:tr>
      <w:tr>
        <w:trPr>
          <w:trHeight w:val="25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47 147</w:t>
            </w:r>
          </w:p>
        </w:tc>
      </w:tr>
      <w:tr>
        <w:trPr>
          <w:trHeight w:val="3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государственных органов здравоохранения 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14 499</w:t>
            </w:r>
          </w:p>
        </w:tc>
      </w:tr>
      <w:tr>
        <w:trPr>
          <w:trHeight w:val="30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 организаций здравоохранения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1 229 397</w:t>
            </w:r>
          </w:p>
        </w:tc>
      </w:tr>
      <w:tr>
        <w:trPr>
          <w:trHeight w:val="55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 миокарда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28 097</w:t>
            </w:r>
          </w:p>
        </w:tc>
      </w:tr>
      <w:tr>
        <w:trPr>
          <w:trHeight w:val="57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на льготных условиях отдельных категорий граждан на амбулаторном уровне лечения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397 254</w:t>
            </w:r>
          </w:p>
        </w:tc>
      </w:tr>
      <w:tr>
        <w:trPr>
          <w:trHeight w:val="54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онкологическим больным в рамках гарантированного объема бесплатной медицинской помощи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1 502 670</w:t>
            </w:r>
          </w:p>
        </w:tc>
      </w:tr>
      <w:tr>
        <w:trPr>
          <w:trHeight w:val="79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населению в рамках гарантированного объема бесплатной медицинской помощи субъектами здравоохранения районного значения и села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6 949 881</w:t>
            </w:r>
          </w:p>
        </w:tc>
      </w:tr>
      <w:tr>
        <w:trPr>
          <w:trHeight w:val="28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3 952 603,4</w:t>
            </w:r>
          </w:p>
        </w:tc>
      </w:tr>
      <w:tr>
        <w:trPr>
          <w:trHeight w:val="3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здравоохранения 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3 952 603,4</w:t>
            </w:r>
          </w:p>
        </w:tc>
      </w:tr>
      <w:tr>
        <w:trPr>
          <w:trHeight w:val="30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2 774 227</w:t>
            </w:r>
          </w:p>
        </w:tc>
      </w:tr>
      <w:tr>
        <w:trPr>
          <w:trHeight w:val="30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1 985 592</w:t>
            </w:r>
          </w:p>
        </w:tc>
      </w:tr>
      <w:tr>
        <w:trPr>
          <w:trHeight w:val="78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90 199</w:t>
            </w:r>
          </w:p>
        </w:tc>
      </w:tr>
      <w:tr>
        <w:trPr>
          <w:trHeight w:val="78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387 843</w:t>
            </w:r>
          </w:p>
        </w:tc>
      </w:tr>
      <w:tr>
        <w:trPr>
          <w:trHeight w:val="3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163 617</w:t>
            </w:r>
          </w:p>
        </w:tc>
      </w:tr>
      <w:tr>
        <w:trPr>
          <w:trHeight w:val="30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4 853</w:t>
            </w:r>
          </w:p>
        </w:tc>
      </w:tr>
      <w:tr>
        <w:trPr>
          <w:trHeight w:val="82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44 418</w:t>
            </w:r>
          </w:p>
        </w:tc>
      </w:tr>
      <w:tr>
        <w:trPr>
          <w:trHeight w:val="81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940 027</w:t>
            </w:r>
          </w:p>
        </w:tc>
      </w:tr>
      <w:tr>
        <w:trPr>
          <w:trHeight w:val="79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32 734</w:t>
            </w:r>
          </w:p>
        </w:tc>
      </w:tr>
      <w:tr>
        <w:trPr>
          <w:trHeight w:val="103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195 358</w:t>
            </w:r>
          </w:p>
        </w:tc>
      </w:tr>
      <w:tr>
        <w:trPr>
          <w:trHeight w:val="78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введение стандартов специальных социальных услуг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55 589</w:t>
            </w:r>
          </w:p>
        </w:tc>
      </w:tr>
      <w:tr>
        <w:trPr>
          <w:trHeight w:val="52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неправительственном секторе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4 224</w:t>
            </w:r>
          </w:p>
        </w:tc>
      </w:tr>
      <w:tr>
        <w:trPr>
          <w:trHeight w:val="52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66 730</w:t>
            </w:r>
          </w:p>
        </w:tc>
      </w:tr>
      <w:tr>
        <w:trPr>
          <w:trHeight w:val="30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788 635</w:t>
            </w:r>
          </w:p>
        </w:tc>
      </w:tr>
      <w:tr>
        <w:trPr>
          <w:trHeight w:val="52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752 717</w:t>
            </w:r>
          </w:p>
        </w:tc>
      </w:tr>
      <w:tr>
        <w:trPr>
          <w:trHeight w:val="28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35 918</w:t>
            </w:r>
          </w:p>
        </w:tc>
      </w:tr>
      <w:tr>
        <w:trPr>
          <w:trHeight w:val="31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6 122 664</w:t>
            </w:r>
          </w:p>
        </w:tc>
      </w:tr>
      <w:tr>
        <w:trPr>
          <w:trHeight w:val="24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5 688 765</w:t>
            </w:r>
          </w:p>
        </w:tc>
      </w:tr>
      <w:tr>
        <w:trPr>
          <w:trHeight w:val="103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1 764 957</w:t>
            </w:r>
          </w:p>
        </w:tc>
      </w:tr>
      <w:tr>
        <w:trPr>
          <w:trHeight w:val="81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1 332 175</w:t>
            </w:r>
          </w:p>
        </w:tc>
      </w:tr>
      <w:tr>
        <w:trPr>
          <w:trHeight w:val="79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 в сельских населенных пунктах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2 591 633</w:t>
            </w:r>
          </w:p>
        </w:tc>
      </w:tr>
      <w:tr>
        <w:trPr>
          <w:trHeight w:val="28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433 899</w:t>
            </w:r>
          </w:p>
        </w:tc>
      </w:tr>
      <w:tr>
        <w:trPr>
          <w:trHeight w:val="58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жилищно-коммунального хозяйства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35 055</w:t>
            </w:r>
          </w:p>
        </w:tc>
      </w:tr>
      <w:tr>
        <w:trPr>
          <w:trHeight w:val="81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 и водоотведения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306 361</w:t>
            </w:r>
          </w:p>
        </w:tc>
      </w:tr>
      <w:tr>
        <w:trPr>
          <w:trHeight w:val="57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32 186</w:t>
            </w:r>
          </w:p>
        </w:tc>
      </w:tr>
      <w:tr>
        <w:trPr>
          <w:trHeight w:val="28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60 297</w:t>
            </w:r>
          </w:p>
        </w:tc>
      </w:tr>
      <w:tr>
        <w:trPr>
          <w:trHeight w:val="30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2 246 087</w:t>
            </w:r>
          </w:p>
        </w:tc>
      </w:tr>
      <w:tr>
        <w:trPr>
          <w:trHeight w:val="25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области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219 498</w:t>
            </w:r>
          </w:p>
        </w:tc>
      </w:tr>
      <w:tr>
        <w:trPr>
          <w:trHeight w:val="52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управлению архивным делом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17 057</w:t>
            </w:r>
          </w:p>
        </w:tc>
      </w:tr>
      <w:tr>
        <w:trPr>
          <w:trHeight w:val="25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186 736</w:t>
            </w:r>
          </w:p>
        </w:tc>
      </w:tr>
      <w:tr>
        <w:trPr>
          <w:trHeight w:val="25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</w:t>
            </w:r>
          </w:p>
        </w:tc>
      </w:tr>
      <w:tr>
        <w:trPr>
          <w:trHeight w:val="52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14 911</w:t>
            </w:r>
          </w:p>
        </w:tc>
      </w:tr>
      <w:tr>
        <w:trPr>
          <w:trHeight w:val="31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636 440</w:t>
            </w:r>
          </w:p>
        </w:tc>
      </w:tr>
      <w:tr>
        <w:trPr>
          <w:trHeight w:val="54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туризма, физической культуры и спорта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34 316</w:t>
            </w:r>
          </w:p>
        </w:tc>
      </w:tr>
      <w:tr>
        <w:trPr>
          <w:trHeight w:val="34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43 206</w:t>
            </w:r>
          </w:p>
        </w:tc>
      </w:tr>
      <w:tr>
        <w:trPr>
          <w:trHeight w:val="78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513 044</w:t>
            </w:r>
          </w:p>
        </w:tc>
      </w:tr>
      <w:tr>
        <w:trPr>
          <w:trHeight w:val="25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</w:t>
            </w:r>
          </w:p>
        </w:tc>
      </w:tr>
      <w:tr>
        <w:trPr>
          <w:trHeight w:val="25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4 820</w:t>
            </w:r>
          </w:p>
        </w:tc>
      </w:tr>
      <w:tr>
        <w:trPr>
          <w:trHeight w:val="60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школ-интернатов для одаренных в спорте детей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1 128</w:t>
            </w:r>
          </w:p>
        </w:tc>
      </w:tr>
      <w:tr>
        <w:trPr>
          <w:trHeight w:val="52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38 326</w:t>
            </w:r>
          </w:p>
        </w:tc>
      </w:tr>
      <w:tr>
        <w:trPr>
          <w:trHeight w:val="25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791 264</w:t>
            </w:r>
          </w:p>
        </w:tc>
      </w:tr>
      <w:tr>
        <w:trPr>
          <w:trHeight w:val="52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 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35 358</w:t>
            </w:r>
          </w:p>
        </w:tc>
      </w:tr>
      <w:tr>
        <w:trPr>
          <w:trHeight w:val="25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78 850</w:t>
            </w:r>
          </w:p>
        </w:tc>
      </w:tr>
      <w:tr>
        <w:trPr>
          <w:trHeight w:val="52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140 061</w:t>
            </w:r>
          </w:p>
        </w:tc>
      </w:tr>
      <w:tr>
        <w:trPr>
          <w:trHeight w:val="31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415 274</w:t>
            </w:r>
          </w:p>
        </w:tc>
      </w:tr>
      <w:tr>
        <w:trPr>
          <w:trHeight w:val="31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100 469</w:t>
            </w:r>
          </w:p>
        </w:tc>
      </w:tr>
      <w:tr>
        <w:trPr>
          <w:trHeight w:val="30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3 707</w:t>
            </w:r>
          </w:p>
        </w:tc>
      </w:tr>
      <w:tr>
        <w:trPr>
          <w:trHeight w:val="52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17 545</w:t>
            </w:r>
          </w:p>
        </w:tc>
      </w:tr>
      <w:tr>
        <w:trPr>
          <w:trHeight w:val="30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внутренней политики области 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423 964</w:t>
            </w:r>
          </w:p>
        </w:tc>
      </w:tr>
      <w:tr>
        <w:trPr>
          <w:trHeight w:val="52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государственной, внутренней политики на местном уровне 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87 705</w:t>
            </w:r>
          </w:p>
        </w:tc>
      </w:tr>
      <w:tr>
        <w:trPr>
          <w:trHeight w:val="25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</w:t>
            </w:r>
          </w:p>
        </w:tc>
      </w:tr>
      <w:tr>
        <w:trPr>
          <w:trHeight w:val="36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335 981</w:t>
            </w:r>
          </w:p>
        </w:tc>
      </w:tr>
      <w:tr>
        <w:trPr>
          <w:trHeight w:val="25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77 256</w:t>
            </w:r>
          </w:p>
        </w:tc>
      </w:tr>
      <w:tr>
        <w:trPr>
          <w:trHeight w:val="52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31 124</w:t>
            </w:r>
          </w:p>
        </w:tc>
      </w:tr>
      <w:tr>
        <w:trPr>
          <w:trHeight w:val="30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46 132</w:t>
            </w:r>
          </w:p>
        </w:tc>
      </w:tr>
      <w:tr>
        <w:trPr>
          <w:trHeight w:val="25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44 946</w:t>
            </w:r>
          </w:p>
        </w:tc>
      </w:tr>
      <w:tr>
        <w:trPr>
          <w:trHeight w:val="25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44 946</w:t>
            </w:r>
          </w:p>
        </w:tc>
      </w:tr>
      <w:tr>
        <w:trPr>
          <w:trHeight w:val="25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вопросам молодежной политики области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52 719</w:t>
            </w:r>
          </w:p>
        </w:tc>
      </w:tr>
      <w:tr>
        <w:trPr>
          <w:trHeight w:val="25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молодежной политики на местном уровне 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44 772</w:t>
            </w:r>
          </w:p>
        </w:tc>
      </w:tr>
      <w:tr>
        <w:trPr>
          <w:trHeight w:val="25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7 947</w:t>
            </w:r>
          </w:p>
        </w:tc>
      </w:tr>
      <w:tr>
        <w:trPr>
          <w:trHeight w:val="79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11 271 138</w:t>
            </w:r>
          </w:p>
        </w:tc>
      </w:tr>
      <w:tr>
        <w:trPr>
          <w:trHeight w:val="25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92 462</w:t>
            </w:r>
          </w:p>
        </w:tc>
      </w:tr>
      <w:tr>
        <w:trPr>
          <w:trHeight w:val="54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36 434</w:t>
            </w:r>
          </w:p>
        </w:tc>
      </w:tr>
      <w:tr>
        <w:trPr>
          <w:trHeight w:val="25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4 100</w:t>
            </w:r>
          </w:p>
        </w:tc>
      </w:tr>
      <w:tr>
        <w:trPr>
          <w:trHeight w:val="25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51 928</w:t>
            </w:r>
          </w:p>
        </w:tc>
      </w:tr>
      <w:tr>
        <w:trPr>
          <w:trHeight w:val="52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633 302</w:t>
            </w:r>
          </w:p>
        </w:tc>
      </w:tr>
      <w:tr>
        <w:trPr>
          <w:trHeight w:val="52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63 219</w:t>
            </w:r>
          </w:p>
        </w:tc>
      </w:tr>
      <w:tr>
        <w:trPr>
          <w:trHeight w:val="25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Установление водоохранных зон и полос водных объектов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</w:t>
            </w:r>
          </w:p>
        </w:tc>
      </w:tr>
      <w:tr>
        <w:trPr>
          <w:trHeight w:val="30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527 969</w:t>
            </w:r>
          </w:p>
        </w:tc>
      </w:tr>
      <w:tr>
        <w:trPr>
          <w:trHeight w:val="25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животного мира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17 390</w:t>
            </w:r>
          </w:p>
        </w:tc>
      </w:tr>
      <w:tr>
        <w:trPr>
          <w:trHeight w:val="25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3 224</w:t>
            </w:r>
          </w:p>
        </w:tc>
      </w:tr>
      <w:tr>
        <w:trPr>
          <w:trHeight w:val="52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</w:t>
            </w:r>
          </w:p>
        </w:tc>
      </w:tr>
      <w:tr>
        <w:trPr>
          <w:trHeight w:val="31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9 324 231</w:t>
            </w:r>
          </w:p>
        </w:tc>
      </w:tr>
      <w:tr>
        <w:trPr>
          <w:trHeight w:val="54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97 956</w:t>
            </w:r>
          </w:p>
        </w:tc>
      </w:tr>
      <w:tr>
        <w:trPr>
          <w:trHeight w:val="28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семеноводства 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531 023</w:t>
            </w:r>
          </w:p>
        </w:tc>
      </w:tr>
      <w:tr>
        <w:trPr>
          <w:trHeight w:val="25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</w:t>
            </w:r>
          </w:p>
        </w:tc>
      </w:tr>
      <w:tr>
        <w:trPr>
          <w:trHeight w:val="3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поддержка племенного животноводства 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787 133</w:t>
            </w:r>
          </w:p>
        </w:tc>
      </w:tr>
      <w:tr>
        <w:trPr>
          <w:trHeight w:val="52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поддержка повышения урожайности и качества производимых сельскохозяйственных культур 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1 518 613</w:t>
            </w:r>
          </w:p>
        </w:tc>
      </w:tr>
      <w:tr>
        <w:trPr>
          <w:trHeight w:val="52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продуктивности и качества продукции животноводства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1 708 186</w:t>
            </w:r>
          </w:p>
        </w:tc>
      </w:tr>
      <w:tr>
        <w:trPr>
          <w:trHeight w:val="31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Обезвреживание пестицидов (ядохимикатов)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3 300</w:t>
            </w:r>
          </w:p>
        </w:tc>
      </w:tr>
      <w:tr>
        <w:trPr>
          <w:trHeight w:val="76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 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3 046 512</w:t>
            </w:r>
          </w:p>
        </w:tc>
      </w:tr>
      <w:tr>
        <w:trPr>
          <w:trHeight w:val="76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проведение противоэпизоотических мероприятий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515 740</w:t>
            </w:r>
          </w:p>
        </w:tc>
      </w:tr>
      <w:tr>
        <w:trPr>
          <w:trHeight w:val="51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 препаратов до пункта временного хранения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1 912</w:t>
            </w:r>
          </w:p>
        </w:tc>
      </w:tr>
      <w:tr>
        <w:trPr>
          <w:trHeight w:val="51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борьбе с вредными организмами сельскохозяйственных культур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220 536</w:t>
            </w:r>
          </w:p>
        </w:tc>
      </w:tr>
      <w:tr>
        <w:trPr>
          <w:trHeight w:val="129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65 423</w:t>
            </w:r>
          </w:p>
        </w:tc>
      </w:tr>
      <w:tr>
        <w:trPr>
          <w:trHeight w:val="100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средств индивидуальной защиты работников, приборов, инструментов, техники, оборудования и инвентаря для материально-технического оснащения государственных ветеринарных организаций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741 241</w:t>
            </w:r>
          </w:p>
        </w:tc>
      </w:tr>
      <w:tr>
        <w:trPr>
          <w:trHeight w:val="75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мер по оказанию социальной поддержки специалистов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86 130</w:t>
            </w:r>
          </w:p>
        </w:tc>
      </w:tr>
      <w:tr>
        <w:trPr>
          <w:trHeight w:val="52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1 221 143</w:t>
            </w:r>
          </w:p>
        </w:tc>
      </w:tr>
      <w:tr>
        <w:trPr>
          <w:trHeight w:val="78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1 221 143</w:t>
            </w:r>
          </w:p>
        </w:tc>
      </w:tr>
      <w:tr>
        <w:trPr>
          <w:trHeight w:val="54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104 922</w:t>
            </w:r>
          </w:p>
        </w:tc>
      </w:tr>
      <w:tr>
        <w:trPr>
          <w:trHeight w:val="31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51 779</w:t>
            </w:r>
          </w:p>
        </w:tc>
      </w:tr>
      <w:tr>
        <w:trPr>
          <w:trHeight w:val="52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50 424</w:t>
            </w:r>
          </w:p>
        </w:tc>
      </w:tr>
      <w:tr>
        <w:trPr>
          <w:trHeight w:val="31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1 355</w:t>
            </w:r>
          </w:p>
        </w:tc>
      </w:tr>
      <w:tr>
        <w:trPr>
          <w:trHeight w:val="31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53 143</w:t>
            </w:r>
          </w:p>
        </w:tc>
      </w:tr>
      <w:tr>
        <w:trPr>
          <w:trHeight w:val="49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20 795</w:t>
            </w:r>
          </w:p>
        </w:tc>
      </w:tr>
      <w:tr>
        <w:trPr>
          <w:trHeight w:val="52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32 348</w:t>
            </w:r>
          </w:p>
        </w:tc>
      </w:tr>
      <w:tr>
        <w:trPr>
          <w:trHeight w:val="24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4 572 054</w:t>
            </w:r>
          </w:p>
        </w:tc>
      </w:tr>
      <w:tr>
        <w:trPr>
          <w:trHeight w:val="52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4 572 054</w:t>
            </w:r>
          </w:p>
        </w:tc>
      </w:tr>
      <w:tr>
        <w:trPr>
          <w:trHeight w:val="52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48 443</w:t>
            </w:r>
          </w:p>
        </w:tc>
      </w:tr>
      <w:tr>
        <w:trPr>
          <w:trHeight w:val="25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1 318 562</w:t>
            </w:r>
          </w:p>
        </w:tc>
      </w:tr>
      <w:tr>
        <w:trPr>
          <w:trHeight w:val="25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2 078 443</w:t>
            </w:r>
          </w:p>
        </w:tc>
      </w:tr>
      <w:tr>
        <w:trPr>
          <w:trHeight w:val="54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24 000</w:t>
            </w:r>
          </w:p>
        </w:tc>
      </w:tr>
      <w:tr>
        <w:trPr>
          <w:trHeight w:val="103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капитальный и средний ремонт автомобильных дорог районного значения (улиц города) и улиц населенных пунктов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112 178</w:t>
            </w:r>
          </w:p>
        </w:tc>
      </w:tr>
      <w:tr>
        <w:trPr>
          <w:trHeight w:val="31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</w:tr>
      <w:tr>
        <w:trPr>
          <w:trHeight w:val="52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990 334</w:t>
            </w:r>
          </w:p>
        </w:tc>
      </w:tr>
      <w:tr>
        <w:trPr>
          <w:trHeight w:val="24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1 188 185,5</w:t>
            </w:r>
          </w:p>
        </w:tc>
      </w:tr>
      <w:tr>
        <w:trPr>
          <w:trHeight w:val="25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140 568</w:t>
            </w:r>
          </w:p>
        </w:tc>
      </w:tr>
      <w:tr>
        <w:trPr>
          <w:trHeight w:val="31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140 568</w:t>
            </w:r>
          </w:p>
        </w:tc>
      </w:tr>
      <w:tr>
        <w:trPr>
          <w:trHeight w:val="27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275 622</w:t>
            </w:r>
          </w:p>
        </w:tc>
      </w:tr>
      <w:tr>
        <w:trPr>
          <w:trHeight w:val="103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5 725</w:t>
            </w:r>
          </w:p>
        </w:tc>
      </w:tr>
      <w:tr>
        <w:trPr>
          <w:trHeight w:val="103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269 897</w:t>
            </w:r>
          </w:p>
        </w:tc>
      </w:tr>
      <w:tr>
        <w:trPr>
          <w:trHeight w:val="31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700 366</w:t>
            </w:r>
          </w:p>
        </w:tc>
      </w:tr>
      <w:tr>
        <w:trPr>
          <w:trHeight w:val="57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62 431</w:t>
            </w:r>
          </w:p>
        </w:tc>
      </w:tr>
      <w:tr>
        <w:trPr>
          <w:trHeight w:val="25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6 560</w:t>
            </w:r>
          </w:p>
        </w:tc>
      </w:tr>
      <w:tr>
        <w:trPr>
          <w:trHeight w:val="52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«Дорожная карта бизнеса 2020"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</w:tr>
      <w:tr>
        <w:trPr>
          <w:trHeight w:val="28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Стратегии индустриально-инновационного развития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8 101</w:t>
            </w:r>
          </w:p>
        </w:tc>
      </w:tr>
      <w:tr>
        <w:trPr>
          <w:trHeight w:val="31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11 274</w:t>
            </w:r>
          </w:p>
        </w:tc>
      </w:tr>
      <w:tr>
        <w:trPr>
          <w:trHeight w:val="52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в рамках программы «Дорожная карта бизнеса до 2020 года»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499 630</w:t>
            </w:r>
          </w:p>
        </w:tc>
      </w:tr>
      <w:tr>
        <w:trPr>
          <w:trHeight w:val="48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 малому и среднему бизнесу в рамках программы «Дорожная карта бизнеса до 2020 года»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52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Сервисная поддержка ведения бизнеса в рамках программы «Дорожная карта бизнеса до 2020 года»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37 370</w:t>
            </w:r>
          </w:p>
        </w:tc>
      </w:tr>
      <w:tr>
        <w:trPr>
          <w:trHeight w:val="52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71 629,5</w:t>
            </w:r>
          </w:p>
        </w:tc>
      </w:tr>
      <w:tr>
        <w:trPr>
          <w:trHeight w:val="57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программы «Дорожная карта бизнеса-2020»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71 629,5</w:t>
            </w:r>
          </w:p>
        </w:tc>
      </w:tr>
      <w:tr>
        <w:trPr>
          <w:trHeight w:val="24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26 092 901,1</w:t>
            </w:r>
          </w:p>
        </w:tc>
      </w:tr>
      <w:tr>
        <w:trPr>
          <w:trHeight w:val="30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финансов области 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26 092 901,1</w:t>
            </w:r>
          </w:p>
        </w:tc>
      </w:tr>
      <w:tr>
        <w:trPr>
          <w:trHeight w:val="31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24 984 921</w:t>
            </w:r>
          </w:p>
        </w:tc>
      </w:tr>
      <w:tr>
        <w:trPr>
          <w:trHeight w:val="52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405 135,1</w:t>
            </w:r>
          </w:p>
        </w:tc>
      </w:tr>
      <w:tr>
        <w:trPr>
          <w:trHeight w:val="52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использованных не по целевому назначению целевых трансфертов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1 817</w:t>
            </w:r>
          </w:p>
        </w:tc>
      </w:tr>
      <w:tr>
        <w:trPr>
          <w:trHeight w:val="75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701 028</w:t>
            </w:r>
          </w:p>
        </w:tc>
      </w:tr>
      <w:tr>
        <w:trPr>
          <w:trHeight w:val="31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Чистое бюджетное кредитование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1 560 114</w:t>
            </w:r>
          </w:p>
        </w:tc>
      </w:tr>
      <w:tr>
        <w:trPr>
          <w:trHeight w:val="28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1 914 390</w:t>
            </w:r>
          </w:p>
        </w:tc>
      </w:tr>
      <w:tr>
        <w:trPr>
          <w:trHeight w:val="24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600 000</w:t>
            </w:r>
          </w:p>
        </w:tc>
      </w:tr>
      <w:tr>
        <w:trPr>
          <w:trHeight w:val="27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600 000</w:t>
            </w:r>
          </w:p>
        </w:tc>
      </w:tr>
      <w:tr>
        <w:trPr>
          <w:trHeight w:val="52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кредитов для содействия развитию предпринимательства на селе в рамках Программы занятости 2020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600 000</w:t>
            </w:r>
          </w:p>
        </w:tc>
      </w:tr>
      <w:tr>
        <w:trPr>
          <w:trHeight w:val="24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737 967</w:t>
            </w:r>
          </w:p>
        </w:tc>
      </w:tr>
      <w:tr>
        <w:trPr>
          <w:trHeight w:val="25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737 967</w:t>
            </w:r>
          </w:p>
        </w:tc>
      </w:tr>
      <w:tr>
        <w:trPr>
          <w:trHeight w:val="51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проектирование, строительство и (или) приобретение жилья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737 967</w:t>
            </w:r>
          </w:p>
        </w:tc>
      </w:tr>
      <w:tr>
        <w:trPr>
          <w:trHeight w:val="75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576 423</w:t>
            </w:r>
          </w:p>
        </w:tc>
      </w:tr>
      <w:tr>
        <w:trPr>
          <w:trHeight w:val="25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576 423</w:t>
            </w:r>
          </w:p>
        </w:tc>
      </w:tr>
      <w:tr>
        <w:trPr>
          <w:trHeight w:val="49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576 423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22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354 276</w:t>
            </w:r>
          </w:p>
        </w:tc>
      </w:tr>
      <w:tr>
        <w:trPr>
          <w:trHeight w:val="25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354 276</w:t>
            </w:r>
          </w:p>
        </w:tc>
      </w:tr>
      <w:tr>
        <w:trPr>
          <w:trHeight w:val="52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354 276</w:t>
            </w:r>
          </w:p>
        </w:tc>
      </w:tr>
      <w:tr>
        <w:trPr>
          <w:trHeight w:val="61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22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(профицит) бюджета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-2 441 417,2</w:t>
            </w:r>
          </w:p>
        </w:tc>
      </w:tr>
      <w:tr>
        <w:trPr>
          <w:trHeight w:val="15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6) Финансирование дефицита 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2 441 417,2</w:t>
            </w:r>
          </w:p>
        </w:tc>
      </w:tr>
      <w:tr>
        <w:trPr>
          <w:trHeight w:val="31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(использование профицита) бюджета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1 696 423</w:t>
            </w:r>
          </w:p>
        </w:tc>
      </w:tr>
      <w:tr>
        <w:trPr>
          <w:trHeight w:val="30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1 696 423</w:t>
            </w:r>
          </w:p>
        </w:tc>
      </w:tr>
      <w:tr>
        <w:trPr>
          <w:trHeight w:val="30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1 696 423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77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25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4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339 990</w:t>
            </w:r>
          </w:p>
        </w:tc>
      </w:tr>
      <w:tr>
        <w:trPr>
          <w:trHeight w:val="25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финансов области 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339 990</w:t>
            </w:r>
          </w:p>
        </w:tc>
      </w:tr>
      <w:tr>
        <w:trPr>
          <w:trHeight w:val="52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339 990</w:t>
            </w:r>
          </w:p>
        </w:tc>
      </w:tr>
      <w:tr>
        <w:trPr>
          <w:trHeight w:val="52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республиканского бюджета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25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1 084 984,2</w:t>
            </w:r>
          </w:p>
        </w:tc>
      </w:tr>
      <w:tr>
        <w:trPr>
          <w:trHeight w:val="25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1 084 984,2</w:t>
            </w:r>
          </w:p>
        </w:tc>
      </w:tr>
      <w:tr>
        <w:trPr>
          <w:trHeight w:val="25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1 084 984,2</w:t>
            </w:r>
          </w:p>
        </w:tc>
      </w:tr>
    </w:tbl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марта 2013 года № 13/2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7 декабря 2012 года № 10/1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областного бюджета за счет свободных остатков бюджетных средств, сложившихся на 1 января 2013 года, и возврата целевых трансфертов республиканского и областного бюджетов, неиспользованных в 2012 году Доходы: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3"/>
        <w:gridCol w:w="1173"/>
        <w:gridCol w:w="1113"/>
        <w:gridCol w:w="1153"/>
        <w:gridCol w:w="5673"/>
        <w:gridCol w:w="2393"/>
      </w:tblGrid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21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4 631,2</w:t>
            </w:r>
          </w:p>
        </w:tc>
      </w:tr>
      <w:tr>
        <w:trPr>
          <w:trHeight w:val="24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4 631,2</w:t>
            </w:r>
          </w:p>
        </w:tc>
      </w:tr>
      <w:tr>
        <w:trPr>
          <w:trHeight w:val="24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4 631,2</w:t>
            </w:r>
          </w:p>
        </w:tc>
      </w:tr>
      <w:tr>
        <w:trPr>
          <w:trHeight w:val="46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средств, ранее полученных из местного бюджета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2 814,2</w:t>
            </w:r>
          </w:p>
        </w:tc>
      </w:tr>
      <w:tr>
        <w:trPr>
          <w:trHeight w:val="24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1 817,0</w:t>
            </w:r>
          </w:p>
        </w:tc>
      </w:tr>
      <w:tr>
        <w:trPr>
          <w:trHeight w:val="22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170 740,6</w:t>
            </w:r>
          </w:p>
        </w:tc>
      </w:tr>
      <w:tr>
        <w:trPr>
          <w:trHeight w:val="46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170 740,6</w:t>
            </w:r>
          </w:p>
        </w:tc>
      </w:tr>
      <w:tr>
        <w:trPr>
          <w:trHeight w:val="24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170 740,6</w:t>
            </w:r>
          </w:p>
        </w:tc>
      </w:tr>
      <w:tr>
        <w:trPr>
          <w:trHeight w:val="24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целевых трансфертов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170 740,6</w:t>
            </w:r>
          </w:p>
        </w:tc>
      </w:tr>
      <w:tr>
        <w:trPr>
          <w:trHeight w:val="22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республиканского бюджета: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131 944,1</w:t>
            </w:r>
          </w:p>
        </w:tc>
      </w:tr>
      <w:tr>
        <w:trPr>
          <w:trHeight w:val="24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Айыртауский район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13 993,0</w:t>
            </w:r>
          </w:p>
        </w:tc>
      </w:tr>
      <w:tr>
        <w:trPr>
          <w:trHeight w:val="24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Акжарский район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5 288,9</w:t>
            </w:r>
          </w:p>
        </w:tc>
      </w:tr>
      <w:tr>
        <w:trPr>
          <w:trHeight w:val="24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Аккайынский район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1 801,8</w:t>
            </w:r>
          </w:p>
        </w:tc>
      </w:tr>
      <w:tr>
        <w:trPr>
          <w:trHeight w:val="24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район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13 197,2</w:t>
            </w:r>
          </w:p>
        </w:tc>
      </w:tr>
      <w:tr>
        <w:trPr>
          <w:trHeight w:val="24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район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19 590,3</w:t>
            </w:r>
          </w:p>
        </w:tc>
      </w:tr>
      <w:tr>
        <w:trPr>
          <w:trHeight w:val="24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Магжана Жумабаева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2 612,5</w:t>
            </w:r>
          </w:p>
        </w:tc>
      </w:tr>
      <w:tr>
        <w:trPr>
          <w:trHeight w:val="24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Кызылжарский район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2 946,9</w:t>
            </w:r>
          </w:p>
        </w:tc>
      </w:tr>
      <w:tr>
        <w:trPr>
          <w:trHeight w:val="24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Мамлютский район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5 323,2</w:t>
            </w:r>
          </w:p>
        </w:tc>
      </w:tr>
      <w:tr>
        <w:trPr>
          <w:trHeight w:val="24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имени Габита Мусрепова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266,9</w:t>
            </w:r>
          </w:p>
        </w:tc>
      </w:tr>
      <w:tr>
        <w:trPr>
          <w:trHeight w:val="24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Тайыншинский район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26 095,0</w:t>
            </w:r>
          </w:p>
        </w:tc>
      </w:tr>
      <w:tr>
        <w:trPr>
          <w:trHeight w:val="24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Тимирязевский район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1 267,2</w:t>
            </w:r>
          </w:p>
        </w:tc>
      </w:tr>
      <w:tr>
        <w:trPr>
          <w:trHeight w:val="24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Уалихановский район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3 140,4</w:t>
            </w:r>
          </w:p>
        </w:tc>
      </w:tr>
      <w:tr>
        <w:trPr>
          <w:trHeight w:val="24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Шал акына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8 791,1</w:t>
            </w:r>
          </w:p>
        </w:tc>
      </w:tr>
      <w:tr>
        <w:trPr>
          <w:trHeight w:val="24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Петропавловск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27 629,7</w:t>
            </w:r>
          </w:p>
        </w:tc>
      </w:tr>
      <w:tr>
        <w:trPr>
          <w:trHeight w:val="22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областного бюджета: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38 796,5</w:t>
            </w:r>
          </w:p>
        </w:tc>
      </w:tr>
      <w:tr>
        <w:trPr>
          <w:trHeight w:val="24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Айыртауский район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487,3</w:t>
            </w:r>
          </w:p>
        </w:tc>
      </w:tr>
      <w:tr>
        <w:trPr>
          <w:trHeight w:val="24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Акжарский район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11,5</w:t>
            </w:r>
          </w:p>
        </w:tc>
      </w:tr>
      <w:tr>
        <w:trPr>
          <w:trHeight w:val="24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Аккайынский район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</w:t>
            </w:r>
          </w:p>
        </w:tc>
      </w:tr>
      <w:tr>
        <w:trPr>
          <w:trHeight w:val="24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район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</w:tr>
      <w:tr>
        <w:trPr>
          <w:trHeight w:val="24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район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1 299,3</w:t>
            </w:r>
          </w:p>
        </w:tc>
      </w:tr>
      <w:tr>
        <w:trPr>
          <w:trHeight w:val="24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Магжана Жумабаева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32,7</w:t>
            </w:r>
          </w:p>
        </w:tc>
      </w:tr>
      <w:tr>
        <w:trPr>
          <w:trHeight w:val="24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Кызылжарский район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7 423,5</w:t>
            </w:r>
          </w:p>
        </w:tc>
      </w:tr>
      <w:tr>
        <w:trPr>
          <w:trHeight w:val="24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Мамлютский район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24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имени Габита Мусрепова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768,6</w:t>
            </w:r>
          </w:p>
        </w:tc>
      </w:tr>
      <w:tr>
        <w:trPr>
          <w:trHeight w:val="24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Тайыншинский район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1 028,7</w:t>
            </w:r>
          </w:p>
        </w:tc>
      </w:tr>
      <w:tr>
        <w:trPr>
          <w:trHeight w:val="24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Тимирязевский район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</w:t>
            </w:r>
          </w:p>
        </w:tc>
      </w:tr>
      <w:tr>
        <w:trPr>
          <w:trHeight w:val="24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Уалихановский район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128,8</w:t>
            </w:r>
          </w:p>
        </w:tc>
      </w:tr>
      <w:tr>
        <w:trPr>
          <w:trHeight w:val="24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Петропавловск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27 611,2</w:t>
            </w:r>
          </w:p>
        </w:tc>
      </w:tr>
      <w:tr>
        <w:trPr>
          <w:trHeight w:val="24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1 084 984,2</w:t>
            </w:r>
          </w:p>
        </w:tc>
      </w:tr>
      <w:tr>
        <w:trPr>
          <w:trHeight w:val="28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1 084 984,2</w:t>
            </w:r>
          </w:p>
        </w:tc>
      </w:tr>
      <w:tr>
        <w:trPr>
          <w:trHeight w:val="24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1 084 984,2</w:t>
            </w:r>
          </w:p>
        </w:tc>
      </w:tr>
      <w:tr>
        <w:trPr>
          <w:trHeight w:val="24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1 084 984,2</w:t>
            </w:r>
          </w:p>
        </w:tc>
      </w:tr>
      <w:tr>
        <w:trPr>
          <w:trHeight w:val="25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1 260 356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3"/>
        <w:gridCol w:w="1173"/>
        <w:gridCol w:w="1113"/>
        <w:gridCol w:w="1153"/>
        <w:gridCol w:w="5933"/>
        <w:gridCol w:w="2153"/>
      </w:tblGrid>
      <w:tr>
        <w:trPr>
          <w:trHeight w:val="66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ратор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 прог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43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8 329</w:t>
            </w:r>
          </w:p>
        </w:tc>
      </w:tr>
      <w:tr>
        <w:trPr>
          <w:trHeight w:val="48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8 329</w:t>
            </w:r>
          </w:p>
        </w:tc>
      </w:tr>
      <w:tr>
        <w:trPr>
          <w:trHeight w:val="30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71 000</w:t>
            </w:r>
          </w:p>
        </w:tc>
      </w:tr>
      <w:tr>
        <w:trPr>
          <w:trHeight w:val="22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71 000</w:t>
            </w:r>
          </w:p>
        </w:tc>
      </w:tr>
      <w:tr>
        <w:trPr>
          <w:trHeight w:val="24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район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24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фонд оплаты труда КГУ "Корнеевская гимназия"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22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Тайыншинский район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41 000</w:t>
            </w:r>
          </w:p>
        </w:tc>
      </w:tr>
      <w:tr>
        <w:trPr>
          <w:trHeight w:val="24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фонд оплаты труда мини-центров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41 000</w:t>
            </w:r>
          </w:p>
        </w:tc>
      </w:tr>
      <w:tr>
        <w:trPr>
          <w:trHeight w:val="28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16 600</w:t>
            </w:r>
          </w:p>
        </w:tc>
      </w:tr>
      <w:tr>
        <w:trPr>
          <w:trHeight w:val="3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образования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16 600</w:t>
            </w:r>
          </w:p>
        </w:tc>
      </w:tr>
      <w:tr>
        <w:trPr>
          <w:trHeight w:val="28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16 600</w:t>
            </w:r>
          </w:p>
        </w:tc>
      </w:tr>
      <w:tr>
        <w:trPr>
          <w:trHeight w:val="24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имени Габита Мусрепова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12 600</w:t>
            </w:r>
          </w:p>
        </w:tc>
      </w:tr>
      <w:tr>
        <w:trPr>
          <w:trHeight w:val="69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ПСД на строительство школы-интерната на 400 мест со спальным корпусом на 200 мест в с.Новоишимское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12 600</w:t>
            </w:r>
          </w:p>
        </w:tc>
      </w:tr>
      <w:tr>
        <w:trPr>
          <w:trHeight w:val="24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Кызылжарский район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46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ПСД на строительство школы на 300 учащихся в а.Байтерек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24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506 543,4</w:t>
            </w:r>
          </w:p>
        </w:tc>
      </w:tr>
      <w:tr>
        <w:trPr>
          <w:trHeight w:val="48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здравоохранения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506 543,4</w:t>
            </w:r>
          </w:p>
        </w:tc>
      </w:tr>
      <w:tr>
        <w:trPr>
          <w:trHeight w:val="30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506 543,4</w:t>
            </w:r>
          </w:p>
        </w:tc>
      </w:tr>
      <w:tr>
        <w:trPr>
          <w:trHeight w:val="27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поликлиники на 250 посещений в с.Смирново Аккайынского района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69 948,0</w:t>
            </w:r>
          </w:p>
        </w:tc>
      </w:tr>
      <w:tr>
        <w:trPr>
          <w:trHeight w:val="54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районной поликлиники на 250 посещений в смену в селе Явленка Есильского района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97 849,2</w:t>
            </w:r>
          </w:p>
        </w:tc>
      </w:tr>
      <w:tr>
        <w:trPr>
          <w:trHeight w:val="54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поликлиники на 250 посещений в смену в г.Булаево района Магжана Жумабаева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149 991,7</w:t>
            </w:r>
          </w:p>
        </w:tc>
      </w:tr>
      <w:tr>
        <w:trPr>
          <w:trHeight w:val="48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поликлиники на 250 посещений в г.Сергеевка района Шал акына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188 754,5</w:t>
            </w:r>
          </w:p>
        </w:tc>
      </w:tr>
      <w:tr>
        <w:trPr>
          <w:trHeight w:val="28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</w:t>
            </w:r>
          </w:p>
        </w:tc>
      </w:tr>
      <w:tr>
        <w:trPr>
          <w:trHeight w:val="28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</w:t>
            </w:r>
          </w:p>
        </w:tc>
      </w:tr>
      <w:tr>
        <w:trPr>
          <w:trHeight w:val="28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счет средств местного бюджета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</w:t>
            </w:r>
          </w:p>
        </w:tc>
      </w:tr>
      <w:tr>
        <w:trPr>
          <w:trHeight w:val="28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155 815</w:t>
            </w:r>
          </w:p>
        </w:tc>
      </w:tr>
      <w:tr>
        <w:trPr>
          <w:trHeight w:val="94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155 815</w:t>
            </w:r>
          </w:p>
        </w:tc>
      </w:tr>
      <w:tr>
        <w:trPr>
          <w:trHeight w:val="27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Тайыншинскому району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12 868</w:t>
            </w:r>
          </w:p>
        </w:tc>
      </w:tr>
      <w:tr>
        <w:trPr>
          <w:trHeight w:val="3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50 кв. жилого дома в г. Тайынша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12 868</w:t>
            </w:r>
          </w:p>
        </w:tc>
      </w:tr>
      <w:tr>
        <w:trPr>
          <w:trHeight w:val="30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городу Петропавловску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142 947</w:t>
            </w:r>
          </w:p>
        </w:tc>
      </w:tr>
      <w:tr>
        <w:trPr>
          <w:trHeight w:val="36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95 кв.жилого дома № 3 мкр.Береке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69 436</w:t>
            </w:r>
          </w:p>
        </w:tc>
      </w:tr>
      <w:tr>
        <w:trPr>
          <w:trHeight w:val="30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80 кв.жилого дома № 4 мкр.Береке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73 031</w:t>
            </w:r>
          </w:p>
        </w:tc>
      </w:tr>
      <w:tr>
        <w:trPr>
          <w:trHeight w:val="39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75 кв.жилого дома в мкр.Береке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24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44 946</w:t>
            </w:r>
          </w:p>
        </w:tc>
      </w:tr>
      <w:tr>
        <w:trPr>
          <w:trHeight w:val="28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44 946</w:t>
            </w:r>
          </w:p>
        </w:tc>
      </w:tr>
      <w:tr>
        <w:trPr>
          <w:trHeight w:val="27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44 946</w:t>
            </w:r>
          </w:p>
        </w:tc>
      </w:tr>
      <w:tr>
        <w:trPr>
          <w:trHeight w:val="24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городу Петропавловску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44 946</w:t>
            </w:r>
          </w:p>
        </w:tc>
      </w:tr>
      <w:tr>
        <w:trPr>
          <w:trHeight w:val="69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инженерно-коммуникационной инфраструктуры к административно-бытовому зданию по ул.Шухова - проезд Я.Гашека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42 438</w:t>
            </w:r>
          </w:p>
        </w:tc>
      </w:tr>
      <w:tr>
        <w:trPr>
          <w:trHeight w:val="48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административно-бытового здания по ул.Шухова - проезд Я.Гашека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2 508</w:t>
            </w:r>
          </w:p>
        </w:tc>
      </w:tr>
      <w:tr>
        <w:trPr>
          <w:trHeight w:val="43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области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49 727,5</w:t>
            </w:r>
          </w:p>
        </w:tc>
      </w:tr>
      <w:tr>
        <w:trPr>
          <w:trHeight w:val="46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программы «Дорожная карта бизнеса-2020»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49 727,5</w:t>
            </w:r>
          </w:p>
        </w:tc>
      </w:tr>
      <w:tr>
        <w:trPr>
          <w:trHeight w:val="24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49 727,5</w:t>
            </w:r>
          </w:p>
        </w:tc>
      </w:tr>
      <w:tr>
        <w:trPr>
          <w:trHeight w:val="24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406 952,1</w:t>
            </w:r>
          </w:p>
        </w:tc>
      </w:tr>
      <w:tr>
        <w:trPr>
          <w:trHeight w:val="46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405 135,1</w:t>
            </w:r>
          </w:p>
        </w:tc>
      </w:tr>
      <w:tr>
        <w:trPr>
          <w:trHeight w:val="46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использованных не по целевому назначению целевых трансфертов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1 817</w:t>
            </w:r>
          </w:p>
        </w:tc>
      </w:tr>
      <w:tr>
        <w:trPr>
          <w:trHeight w:val="28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1 260 356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