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a54a" w14:textId="fd1a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поставщиков удобрений и (или) у иностранных производителей удобрений, на 1 килограмм (литр) гербицидов, приобретенных у поставщиков гербицидов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2013 года N 108. Зарегистрировано Департаментом юстиции Северо-Казахстанской области 26 апреля 2013 года N 2256. Утратило силу - постановлением акимата Северо-Казахстанской области от 12 июля 2013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- постановлением акимата Северо-Казахстанской области от 12.07.2013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гербицидов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тонну (литр, килограмм) удобрений, реализованных производителями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тонну (литр, килограмм) удобрений, приобретенных у поставщика удобрений и (или) у иностранных производителей удобрений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килограмм (литр) гербицидов, приобретенных у поставщиков гербицидов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</w:t>
      </w:r>
      <w:r>
        <w:rPr>
          <w:rFonts w:ascii="Times New Roman"/>
          <w:b w:val="false"/>
          <w:i/>
          <w:color w:val="000000"/>
          <w:sz w:val="28"/>
        </w:rPr>
        <w:t>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 С. Ескендиров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A.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(микроэлементы: Zn; Mn; Cu; Co; B; Mo; I – общая доля 0,5%)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О-1,3%,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-1,1%, MgO 1,8%)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Азотно-фосфорно-калийные минеральные удобрения (NPK 16:16:16)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(Узб.)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(Узб.)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 (Узб.)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 (Узб.)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(Россия)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К2О-34%% Р2О5-52%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(Mn-5.04%. Fe-5.06%. Zn-2.49%. Cu-0.29%. B-0.66%. Mo-0.03%)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Субсидируемые виды гербицидов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(2,4Д эфир)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480, водный раствор (диметиламинные соли 2,4-Д, 357 г/л+дикамбы, 124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(дикамба-360 г/л+хлорсульфурон - 22,2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(2-этилгексиловый эфир 2,4-Д кислоты, 950г/л)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г/л+(антидот), 35 г/л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(феноксапроп-п-этил, 100 г/л+фенклоразол-п-этил (антидот), 50 г/л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(2-этилгексиловый эфир 2,4-Д кислоты, 420 г/л+2-этилгексиловый эфир дикамбы кислоты, 60г/л)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водно-диспергируемые гранулы (метсульфурон-метил 600 г/кг)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 (глифосат 747 г/кг)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 г/кг)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(2-этилгексиловый эфир 2,4-Д кислоты, 850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54%, водный раствор (глифосат 540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г/л+клоквинтоцетмексил, 50г/л)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08"/>
        <w:gridCol w:w="1908"/>
        <w:gridCol w:w="2321"/>
        <w:gridCol w:w="2610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(микроэлементы: Zn; Mn; Cu; Co; B; Mo; I – общая доля 0,5%)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обогащҰнный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О-1,3%,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-1,1%, MgO-1,8%)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Азотно-фосфорно-калийные минеральные удобрения (NPK 16:16:16)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удобрений и (или) у иностранных производителей удобрений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217"/>
        <w:gridCol w:w="2018"/>
        <w:gridCol w:w="2419"/>
        <w:gridCol w:w="271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(Узбекистан)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 (Узбекистан)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 (Узбекистан)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(Россия)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К2О-34%% Р2О5-52% (Китай)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(Mn-5.04%. Fe-5.06%. Zn-2.49%. Cu-0.29%. B-0.66%. Mo-0.03%) (Китай)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376 804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108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788"/>
        <w:gridCol w:w="2056"/>
        <w:gridCol w:w="2369"/>
        <w:gridCol w:w="1557"/>
      </w:tblGrid>
      <w:tr>
        <w:trPr>
          <w:trHeight w:val="17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цу,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2,4–Д)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г/л+фенклоразол-этил (антидот), 60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кислоты, 360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кислоты,22,2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г/л+фенклоразол-этил (антидот), 35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виде,2-этилгексилового эфира, 850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 (глифосат 747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(феноксапроп-п-этил, 100 г/л+фенклоразол-этил (антидот),50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водно-диспергируемые гранулы (метсульфурон-метил 600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(2-этиленгексиловый эфир 2,4-Д кислоты, 950г/л)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(2-этилгексиловый эфир 2,4-Д кислоты, 850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