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29ef" w14:textId="88e2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
специалистов с техническим и профессиональным образованием 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мая 2013 года N 172. Зарегистрировано Департаментом юстиции Северо-Казахстанской области 19 июня 2013 года N 2296. Утратило силу постановлением акимата Северо-Казахстанской области от 18 декабря 2013 года N 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01.09.2013)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«Об образовании»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 образованием на 2013-2014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Аким области                        С. Ескендиров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 образованием на 2013-2014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059"/>
        <w:gridCol w:w="1683"/>
        <w:gridCol w:w="2744"/>
        <w:gridCol w:w="2406"/>
        <w:gridCol w:w="1324"/>
      </w:tblGrid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учебных заведений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по 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135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гуманитарный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имени Магжана Жумабаева»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 области Министерства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странного языка основной школы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65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«Колледж искусств -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циализированная школа-интернат для одаренных детей музыкально-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школы, концертмейстер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школы, артист (руководи-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 оркестра, ансамбля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школы, артист (руководи-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 оркестра народных 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 хормейстер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демического пения, солист ансамбля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школы, артист народного пения с домброй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школы, артист эстрадного пения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матического театра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детской музыкальной школы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дошкольного и основного среднего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81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  <w:bookmarkEnd w:id="3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образования «Петропавлов-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колледж железнодорожно-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 строительных, дорожных машин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6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«Северо-Казахстанский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обучения, техник (всех 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менований)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0104213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обучения,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(всех 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менований)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Физкультура и 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транспорта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9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«Гуманитарно-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колледж» (ГТК)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 (аудитор)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шиностроения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транспорта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радиотехник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0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аграрно-технический институт»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 и ландшафтное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фельдшер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 бухгалтер</w:t>
            </w:r>
          </w:p>
          <w:bookmarkEnd w:id="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колледж» акима Северо-Казахстанской области Министерства здравоохранения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(-ка)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«Строительный колледж города Петропавловска»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(крановщик)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деревообра-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батывающих станков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«Машинострои-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колледж города Петропавловска»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лообработка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промышленнос-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по ремонту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рооборудования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трооборудо-вания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«Аграрный колледж Аккайынского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техники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-машинист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«Есильский профессионально-технический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сельскохозяйстве-нного производства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0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«Колледж сферы обслуживания города Петропавловска»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искусство и декоративная косметика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макаронное и кондитерское производство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«Ленинградский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«Агротехничес-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Саумалколь Айыртауского района»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«Айыртауский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«Петровский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ремонтник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«Чистопольский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«Рузаевский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54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«Кызылжарский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транспорта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техники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ремонту машин и механизмов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«Тимирязевский агротехнический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«Тайыншинский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«Уалихановский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–машинист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профе-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ссиональный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«Колледж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и сервиса»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Учебно-производственный комбинат»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ремонту обуви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76"/>
        <w:gridCol w:w="1007"/>
        <w:gridCol w:w="1241"/>
        <w:gridCol w:w="1444"/>
        <w:gridCol w:w="1233"/>
        <w:gridCol w:w="1002"/>
        <w:gridCol w:w="982"/>
        <w:gridCol w:w="2985"/>
      </w:tblGrid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очная форма обучения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очная форма обучения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9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16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1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11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образования 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области»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