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59b7" w14:textId="691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
областного маслихата от 7 декабря 2012 года № 10/1 "Об областном бюджете 
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28 июня 2013 года N 16/1. Зарегистрировано Департаментом юстиции Северо-Казахстанской области 9 июля 2013 года N 2303.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Северо-Казахстанской области от 9 января 2014 года N 2.1-11/03)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№ 649 «О внесении изменений и дополнений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2013-2015 годы»»,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7 декабря 2012 года № 10/1 «Об областном бюджете Северо-Казахстанской области на 2013-2015 годы» (зарегистрировано в Реестре государственной регистрации нормативных правовых актов под № 2043 4 января 2013 года, опубликовано 12 января 2013 года в газете «Солтүстік Қазақстан», 12 января 2013 года в газете «Северный Казахстан»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96 418 840,8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11 637 638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549 919,2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84 231 283,6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97 300 144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1 560 114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1 914 390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354 276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-2 441 417,2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2 441 417,2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38), 39),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на повышение доступности товаров, работ и услуг для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на развитие инженерной инфраструктуры в рамках Программы «Развитие регионов», утвержденной Постановлением Правительства Республики Казахстан от 26 июля 2011 года № 862.»;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2013 год в сумме 165 608 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ХVI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Коноплева        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июня 2013 года № 16/1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1073"/>
        <w:gridCol w:w="7033"/>
        <w:gridCol w:w="26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96 418 840,8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549 919,2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84 231 283,6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97 300 144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556 794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4 409 925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4 409 925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3 891 495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9 165 036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1 062 346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866 522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7 695 817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2 921 977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23 305 922,4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19 367 035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2 701 409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1 298 105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6 970 284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1 976 792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6 779 080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6 148 131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2 542 457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2 271 576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648 440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797 253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415 619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13 297 483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11 350 576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754 451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1 267 113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3 297 819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1 448 819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1 610 958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3 299 078,5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275 622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835 866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2 021 982,5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501 981,5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