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b981" w14:textId="d02b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гербицидов и норм субсидий на 1 тонну (литр, килограмм) удобрений, реализованных производителями, на 1 тонну (литр, килограмм) удобрений, приобретенных у поставщика удобрений и (или) у иностранных производителей удобрений, на 1 килограмм (литр) гербицидов, приобретенных у поставщиков гербицидов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июля 2013 года N 241. Зарегистрировано Департаментом юстиции Северо-Казахстанской области 7 августа 2013 года N 2344.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виды субсидируемых удобрений и гербицидов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нормы субсидий на 1 тонну (литр, килограмм) удобрений, реализованных производителями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нормы субсидий на 1 тонну (литр, килограмм) удобрений, приобретенных у поставщика удобрений и (или) у иностранных производителей удобрений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нормы субсидий на 1 килограмм (литр) гербицидов, приобретенных у поставщиков гербицидов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29 марта 2013 года № 108 "Об установлении видов субсидируемых удобрений и гербицидов и норм субсидий на 1 тонну (литр, килограмм) удобрений, реализованных производителями, на 1 тонну (литр, килограмм) удобрений, приобретенных у поставщиков удобрений и (или) у иностранных производителей удобрений, на 1 килограмм (литр) гербицидов, приобретенных у поставщиков гербицидов на 2013 год" (зарегистрировано в Реестре государственной регистрации нормативных правовых актов под № 2256, опубликовано 7 мая 2013 года в газете "Северный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2013 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гербицидов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постановления акимата Северо-Казахстанской области от 18.12.2013 года </w:t>
      </w:r>
      <w:r>
        <w:rPr>
          <w:rFonts w:ascii="Times New Roman"/>
          <w:b w:val="false"/>
          <w:i w:val="false"/>
          <w:color w:val="ff0000"/>
          <w:sz w:val="28"/>
        </w:rPr>
        <w:t>N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1846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 - 18 %: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- 18 %: S - 17 %)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- 34,4 %)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- 42 %; KCL - 65 %)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- 53 %)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"Биобарс" (макроэлементы: N - 10 %;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- 3,3 %,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-10 %; СаО - 0,3 %;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- 0,3 %), (микроэлементы: Zn; Mn; Cu; Co; B; Mo; I – общая доля 0,5%)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 - 21%)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- 21,5 %,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- 1,3 %,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- 1,1 %, MgO - 1,8%)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Азотно-фосфорно-калийные минеральные удобрения (NPK 16:16:16)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 - 46,3 %)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 – 27 - 33 %)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 - 28 %: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 - 12%: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- 24 %) (Са: Мg: S)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(N-21 %) 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- 15 %: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- 15 %: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- 15 %)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- 12 %: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- 52 %)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- 46 %)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- 34,4 %)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Монокалия фосфат (К2О - 34 % Р2О5 - 52 %)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микроэлементов в хелатной форме ЕДТА (Mn - 5.04%, Fe-5.06 %, Zn - 2.49 %, Cu - 0.29%, B - 0.66 %, Mo - 0.03 %)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удобрение с микроэлементами "Нутривант Плюс" (N - 6 %;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- 35 %; MgO - 0,1; Mn-0.2 %; Fe-0.002 %; Zn -0,2 %; Cu - 0.05 %; B - 0.2 %; Mo - 0.1 %) 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микроэлементов в хелатной форме ЕДТА "Микрокат Старт" (N -4 %;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- 2 %; Mn - 0.2 %; Fe - 0.4 %; Zn - 0,2 %; Cu -0.05%; B -0.2 %; Mo - 0.1 %; Свободные аминокислоты - 4 %; Полисахариды - 10 %)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концентрат эмульсии (тепралоксидим, 45 г/л) БАСФ СЕ, (Германия)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 (Дюпон Интернэшнл Оперейшнз Сарл, (Швейцария)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водно-диспергируемые гранулы (тифенсульфурон-метил, 545 г/кг + метсульфурон-метила, 164 г/кг) (Дюпон Интернэшнл Оперейшнз Сарл, (Швейцария)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(эфир 2,4 Д кислоты 720 г/л) (Шаньдунь Чшунши Пестициды Ко, ЛТД, Китай), (Шанхай МИО Кемикал Ко,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раствор (имазетамир 100 г/л) (Цзянсу Агрокем Лаборатори Ко, ЛТД,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70 % смачивающийся порошок (метрибузин, 700 г/кг) (Цзянсу Агрокем Лаборатори Ко,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 (Шанхай МИО Кемикал Ко,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 концентрат эмульсии (Фенаксопроп – п - Этил 100 г/л + антидот 27 г/л) (Шанхай МИО Кемикал Ко,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 450 г/л) (Шанхай МИО Кемикал Ко,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 – р - метил, 108 г/л) (Шанхай МИО Кемикал Ко,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 (Шанхай МИО Кемикал Ко,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 водный концентрат (диметиламинная соль 2.4 - Д),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 кислота в виде 2 -этилгексилового эфира, 905 г/л)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75 % воднорастворимый концентрат (диметиламинная соль МСРА)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водно - диспергируемые гранулы (метсульфурон - метил, 600 г/кг)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сухая текучая суспензия (трибенурон - метил, 750 г/кг), (Дюпон де Немур Интернэшнл С.А,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 - диспергируемые гранулы (метсульфурон - метил, 391 г/кг + трибенурон - метил, 261 г/кг) (Дюпон де Немур Интернэшнл С.А,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 - диспергируемые гранулы (аминопиралид, 300 г/кг + флорасулам, 150 г/кг)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водный раствор (дикамба, 480 г/л) (БАСФ СЕ,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концентрат суспензии (метрибузин, 600 г/л) (Байер КропСайенс АГ,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 31,5 г/л + йодосульфурон – метил - натрия, 1,0 г/л + тиенкарбазон - метил, 10 г/л + ципросульфид (антидот), 15 г/л) (Байер КропСайенс АГ,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 (Дюпон де Немур Интернэшнл С.А,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(тиаметурон - метил, 750 г/кг) (Дюпон де Немур Интернэшнл С.А,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 - метахлор, 960 г/л) (Сингента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 - диспергируемые гранулы (клопиралид, 750 г/кг) (Юнайтед Агри - Кемикал Компании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 375 г/л имазамокс 25 г/л) (БАСФ СЕ,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концентрат эмульсии (феноксапроп – п - этил, 90 г/л + клодинафоп-пропаргил, 45 г/л + клохвинтоцет - мексил (антидот), 34,5 г/л) (Кеминова А/С, 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СУПЕР, 7,5 % эмульсия масляно - водная (феноксапроп – п - этил, 69 г/л + мефенпир - диэтил (антидот), 75 г/л) (Байер ропСайенс)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концентрат эмульсии (хизалофоп - п - тефурил, 40 г/л) (Кромптон,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11 % эмульсия масляно - водная, (феноксапроп – п -этил, 110 г/л) (Байер КропСайенс АГ,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водный раствор (глифосат, 480 г/л)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- Эфир 72 %, концентрат эмульсии (2 - этилгексиловый эфир 2,4 – Д кислоты) (Ипрохем Ко, ЛТД, Китай, ДВА Агро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 - метил, 600 кг/г)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г/л) (Юнайтед Агри -Кемикал Компании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 - метил 680 г/кг + метсульфурон - метил 70 г/кг,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 + клоквинтоцет -мексил (антидот), 90 г/л)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10 % концентрат эмульсии (феноксапроп – п -этил, 100 г/л + мефенпир – ди - этил, (антидот), 27 г/л) (Байер КропСайенс)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(2,4 - Д кислоты в виде 2 -этилгексиловый эфира, 850 г/л)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 – метил -натрия, 25 г/л + амидосульфурон, 100 г/л + мефен – пир - диэтил, (антидот) 250 г/кг) (Байер КропСайенс)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 - метил, 600 г/кг) (Лейтон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концентрат эмульсии (2,4 - Д кислоты в виде 2 -этилгексиловый эфира, 850 г/л) (Лейтон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водный раствор (2,4-Д аминная соль) (Лейтон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48 % водный раствор (глифосат, 360 г/л) (Лейтон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г/л) (Лейтон Агрио ЛТД, Китай, 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(410 г/л сложный эфир + 7,4 г/л флорсулам) (ОАО Химпром Россия, ЗАО фирма Авсгуст Россия, Дау АгроСаенсес С.Р.Л, Италия)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г/л, (Юнайтед Фосфорус Лимитед, Великобритания,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солей, (Химическое предприятие Органика-Сажина, Польша,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воднорастворимый концентрат (350 г/л, МЦПА кислоты + 150 г/л пиклорама) (Лиер Кемикал Индастри Компании Лимитед, Китай, Аксима "Агрикалче 2000",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г/л), (ЗАО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(500 г/л кислоты 2,4 - Д в виде 2 –этил - гексилового эфира), (Рокита Агро СА, Польша,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воднорастворимый концентрат (480 г/л бентазон), (Цзянсу Институт оф Экомонес Ко, ЛТД, Китай,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(270 л/га метрибузин), (ЗАО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 - водная (100 г/л феноксапроп – п –этил + 20г/л антидот), (Цзянсу Институт оф Экомонес Ко, Лтд, Китай)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 – п - этил, 90 г/л + клодинафоп - пропаргил, 60 г/л + клоквинтосет-мексил, 40 г/л, (Цзянсу Институт оф Экомонес Ко, ЛТД, Китай)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 - диспергируемые гранулы (метсульфурон - метил, 600 г/кг), (Цзянсу Институт оф Экомонес Ко, ЛТД, Китай,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 - п - этил, 125 г/л), (Цзянсу Институт оф Экомонес Ко, ЛТД, Китай,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кислоты), (Цзянсу Институт оф Экомонес Ко, ЛТД, Китай,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 - диспергируемые гранулы (имазетапир, 450 г/кг + хлоримурон - этил, 150 г/кг, (Цзянсу Институт оф Экомонес Ко, ЛТД, Китай,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г/л), (Зейянг Инфанда Биокемикал Ко, ЛТД, Китай, Стоктон Кемикал Корпорейшн,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водный раствор (2,4 - Д диметиламинная соль 720 г/л), (Шангжоу Винтафоне Кемикал Ко, ЛТД, Китай, Стоктон Кемикал Корпорейшн,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 + клоквинтоцетмексил (антидот), 20 г/л), (Тагрос Индия)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 - метил, 600 г/кг), (Стоктон Кемикал Корпорейшн, США,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 – п - этил, 140 г/л + (антидот), 47 г/л, (Стрэнд Групп Холдингс ЛТД, ЮАР, Жеянг Шенгхуа Биок Кемикал Ко, ЛТД,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(250 г/л метрибузина), (Стрэнд Групп Холдингс ЛТД, ЮАР,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(40 г/л хизалофоп – п -тефурила), (Шанхай Сайфхем Интернешнл Трейд Ко, ЛТД,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микрокапсулированная эмульсия (126 г/л этофумезата + 63 г/л фенмедифама + 21 г/л десмидифама), (Шанхай МИО Кемикал Ко, ЛТД,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микрокапсулированная эмульсия (60 г/л хизалофоп – п - этил), (Шанхай Сайфхем Итернешнл Трейд Ко, ЛТД,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(300 г/л клопиралида), (Лиер кемикал Индастри Ко, ЛТД,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воднорастворимый порошок (римсульфурон, 250 г/кг, (Стрэнд групп Холдингс Лтд, ЮАР,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(2 - этилгексиловый эфир 2,4 - Д кислоты, 564 г/л), (Чайна коммуникейшн Импорт Эспорт Корпорейшн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 - диспергируемые гранулы, метсульфурон - метил, (600 г/кг), (Чайна коммуникейшн Импорт Эспорт Корпорейшн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 - диспергируемые гранулы (2007 г – артстар, в.д.г.) (трибенурон-метил, 750 г/кг), (ООО Сибагрохим, РФ)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(2,4 - Д кислоты сложный 2 -этилгексиловый эфир, (564 г/л) + метсульфурон - метил, 600 г/кг), (Чайна коммуникейшн Импорт Эспорт Корпорейшн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(2 - этилгексиловый эфир 2,4 - Д кислоты, 420 г/л + 2- этилгексиловый эфир дикамбы кислоты, 60 г/л, (Чайна коммуникейшн Импорт Эспорт Корпорейшн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(2 - этилгексиловый эфир 2,4-Д кислоты, 564 г/л + триасульфурон, 750 г/кг, (Коммуникейшен Импорт Экспорт Корпорейшн,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феноксапроп – п - этил (69г/л + нафталевый ангидрид (антидот 125 г/л), (ООО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раствор, изопропиламинная соль глифосата кислоты, (360 г/л), (Чайна коммуникейшн Импорт Эспорт Корпорейшн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концентрат эмульсии 2 - этилгексиловый эфир клопиралида, (500 г/л), (Чайна коммуникейшн Импорт Эспорт Корпорейшн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 – р - метил, 104 г/л), (ООО "Форвард",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 - диспергируемые гранулы (римсульфурон, 250 г/кг), (ООО "Форвард",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смачивающийся порошок (манкоцеб, 640 г/кг + металаксил, 80 г/кг), (ЗАО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смачивающийся порошок (глифосат калийная соль, 500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 - диспергируемые гранулы (дикамба, 659 г/кг + триасульфурон, 41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+ 2.4 - Д, 357 г/л),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водный раствор (124 г/л дикамба + 356 г/л 2.4 - Д),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г/л),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 – пропаргил, 80 г/л + клоксинтоцет - мексил, 20 г/л),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 - пропаргил, 80 г/л + антидот, 20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(клодинафоп - пропаргил, 240 г/л + 60 г/л клоквинтоцетмексил,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 – р - метил, 108 г/л)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 – п -бутил, 150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концентрат эмульсии (клопиралид, 750 г/кг),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г/л),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г/л),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2,4 - Д ЭКСТРА, 72% водный раствор (диметиламинная соль 2,4 - Д) (Вилловод ЛТД, Китай, Вилловод ЛТД,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10 %, концентрат эмульсии (феноксапроп – п - этил, 100 г/л + фенклоразол - этил (антидот), 21 г/л), (Вилловод ЛТД, Китай, Вилловод ЛТД,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 - диспергируемые гранулы, (метсульфурон - метил 600 г/кг), (Цзянсу Агрокем лаборатории Ко,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10 %, концентрат эмульсии (феноксапроп-п-этил, 100 г/л + клоквинтоцет - мексил (антидот), 27 г/л), (Лейтон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8 % концентрат эмульсии (клодинафоп-пропаргил, 80 г/л + клоквинтоцет-мек-сил (антидот), 20 г/л), (Лейтон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г/л), (Лейтон Агрио ЛТД, Китай, 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водный раствор (глифосат, 540 г/л) (Монсанто,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 - диспергируемые гранулы (метсульфурон - метил, 600 г/кг), (Юнайтед Агри - Кемикал Компании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водно - диспергируемые гранулы метсульфурон -метил, 70 г/кг + тифенсульфурон - метил, 680 г/кг), (Юнайтед Агри -Кемикал Компании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60 % смачивающийся порошок (метсульфурон - метил, 600 г/кг), (Дюпон Итернэшнл Оперейшнз Сарл,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 - диспергируемые гранулы (метсульфурон -метил, 600 г/кг), (Дюпон Интернэшнл Оперейшнз Сарл,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 - водная (феноксапроп – п – этил 140 г/л + клодинафоп-прапаргил 90 г/л + клоквинтоцет - мексил 72 г/л,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супер,12 % концентрат эмульсии. (феноксапроп – п – этил, 120 г/л + фенклоразол - этил (антидот), 60г/л НАБ, (Интернешнл Агро - Кемикалс Ко, ЛТД, Китай, ТОО Агрохимия,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водный раствор (диметиламинная соль 2,4 – Д), (Шандонг Рейнбоу Кемикал Ко, ЛТД, Китай, ТОО Агрохимия,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водный раствор (глифосат, 360 г/л), (Шандонг Рейнбоу Кемикал Ко, ЛТД, Китай, ТОО Агрохимия,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Гроза, 60 % концентрат эмульсии (2,4 Д эфир), (Чина Кроп Кэмикал Протекшин Компании Лимитед, Китай, ТОО "Агрохимия" 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концентрат эмульсии (феноксапроп – п - этил, 100 г/л + мефенпир - диэтил (антидот), 27г/л), (Байер КропСайенс АГ)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концентрат эмульсии (2 - этилгексиловый эфир 2,4 дихлорфеноксиуксусной кислоты), (Нуфарм, Австрии)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водный раствор (глифосат, 360 г/л,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- 360 г/л + хлорсульфурон - 22,2 г/л) (Стрэнд Групп Холдинг ЛТД, ЮАР,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(2 - этилгексиловый эфир 2,4 - Д кислоты, 950г/л), (Циндао ЦзиЯ Интернешнл Трейд Компани, ЛТД,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 – п - этил, 140 г/л + (антидот), 35 г/л, (Стрэнд Групп Холдингс ЛТД, ЮАР,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г/л), (Жэйянг Шенгхуа Биок Кемикал ЛТД,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концентрат эмульсии (феноксапроп – п - этил, 100 г/л + фенклоразол - п - этил (антидот), 50 г/л, (Джезянг Хисун Кемикал Ко, ЛТД, Китай, Моер Кемсайенс Ко,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водно - диспергируемые гранулы (метрибузин, 700 г/л), (Дзиянгсу Сэвенконтинент Грин Кемикао Ко, ЛТД, Китай, Моер Кемсайенс Ко,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 водно - диспергируемые гранулы (метсульфурон - метил 600 г/кг), (Дзиянгсу Тиенжонг Груп Ко, ЛТД, Китай, Моер Кемсайенс Ко,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75 % водно - диспергируемые гранулы (глифосат 747 г/кг), (Шангдонг Чияучанг Кемикал Ко, ЛТД, Китай, Моер Кемсайенс Ко,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г/л), (Цянгсу Янгнон Кемикал Ко, ЛТД, Китай, Моер Кемсайенс Ко,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виде, 2 -этилгексилового эфира, 850 г/л), (Цянгжоу Уинтафон Кемикал Ко, ЛТД, Китай, Моер Кемсайенс Ко,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 - диспергируемые гранулы (клопиралид, 750 г/кг), (Анхуи Фенгле Агрокемикал Ко, ЛТД, Китай, Моер Кемсайенс Ко,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водно - диспергируемые гранулы (тифенсульфурон -метил, 750 г/кг), (Анхуи Фенгле Агрокемиал Ко, ЛТД, Китай, Моер Кемсайенс Ко,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 – р - метил, 104 г/л) (Анхуи Фенгле Агрокемикал Ко, ЛТД, Китай, Моер Кемсайенс Ко,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водный концентрат (имазетапир, 100 г/л), (Шандонг Синда Кемикал Ко, ЛТД, Китай, Моер Кемсайенс Ко,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концентрат эмульсии (2 - этилгексиловый эфир 2,4 - Д кислоты, 850 г/л), (Юнайтед Агри - 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 Форте, концентрат эмульсии (феноксапроп – п - этил, 140 г/л + клоквиртоцет - мексил, 40 г/л), (Юнайтед Агри - Кемикал Компани ГмбХ, Швейцария)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 Юнайтед Агри - 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водный раствор (глифосат, 360 г/л), (Вилловоод ЛТД, Китай, Вилловоод ЛТД,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 эмульсия масляно-водная (феноксапроп – п - этил, 140 г/л+клоквинтоцетмексил, 50г/л), (Синтезия Кеми ГмбХ, Германия)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смачивающийся порошок (метсульфурон - метил, 600 г/кг), (Чина Кроп Кэмикал Протекшин Компани Лимитед, Китай, ТОО Агрохимия,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 - диспергируемые гранулы (трибенурон - метил, 750 г/кг, (Юнайтед Агри - 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10 % водный концентрат (имазетапир, 100 г/л) БАСФ (Агрокемикал Продактс Б.В, Голландия)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концентрат эмульсии (феноксапроп – п - этил, 140 г/л + клодинафоп-пропаргил, 90 г/л + клоквинтоцет-мексил, 60 г/л,) Юнайтед Агри - 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60 % смачивающийся порошок (метсульфурон - метил, 600 г/кг, (Вилловоод ЛТД, Китай Вилловоод ЛТД,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г/л, (Гранд Харвест Интернациональ Деволопмент Лимитед, Китай, ООО Резерв,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 – п - этил, 100 г/л + фенклоразол - этил (антидот), 27 г/л, (Гранд Харвест нтернациональ Деволопмент Лимитед, Китай, ООО Резерв,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(2,4 - Д кислоты в виде малолетучих эфиров, 500 г/л, (Гранд Харвест Интернациональ Деволопмент Лимитед, Китай, ООО Резерв,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 - метил, 600 г/кг, (Гранд Харвест Интернациональ Деволопмент Лимитед, Китай, ООО Резерв,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 – п - этил, 90 г/л, (Лейтон Агрио ЛТД, Китай, 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11 % водная эмульсия (феноксапроп – п - этил, 110 г/л) (Кеминова А.С, 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концентрат эмульсии (хизалофоп-п-тефурил, 40 г/л, (Юнайтед Агри-Кемикал Компани ГмбХ, Швейцария, Юнайтед Агри-Кемикал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концентрат эмульсии (пендиметалин, 330 г/л) (БАСФ Агро Б.В,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Диамин,72 % водный раствор (диметиламинная соль 2,4 –Д),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концентрат эмульсии (феноксапроп – п - этил, 120 г/л + фенклоразол - этил (антидот), 60 г/л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водный раствор (глифосат, 360 г/л)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водный раствор (глифосат, 360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концентрат эмульсии (феноксапроп – п - этил, 100 г/л + мефенпир - диэтил (антидот), 27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водный раствор (глифосат, 360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концентрат эмульсии (2 - этилгексиловый эфир 2,4 дихлорфеноксиуксусной кислоты),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2,4 - Д, 357 г/л + дикамбы, 124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 - пропаргил, 80 г/л + антидот, 20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 22,2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 – п - этил, 140 г/л + фенклоразол - этил (антидот), 35 г/л,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(2,4 - Д кислота в виде,2 - этилгексилового эфира, 850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 - диспергируемые гранулы (клопиралид, 750 г/кг),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водно - диспергируемые гранулы (тифенсульфурон -метил, 750г/кг),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 – р - метил, 104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75 % водно - диспергируемые гранулы (глифосат 747 г/кг),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(2 - этилгексиловый эфир 2,4 - Д кислоты, 564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концентрат эмульсии (феноксапроп – п - этил, 100 г/л + фенклоразол - этил (антидот),50 г/л,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 водно - диспергируемые гранулы (метсульфурон - метил 600 г/кг),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 (глифосат 360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 – этиленгексиловый эфир 2,4 - Д кислоты, 420 г/л + 2 - этилгексиловый эфир дикамбы кислоты, 60г/л),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водный концентрат (имазетапир, 100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(2 - этиленгексиловый эфир 2,4-Д кислоты, 950г/л),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водно - диспергируемые гранулы (метрибузин, 700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концентрат эмульсии (феноксапроп – п - этил, 140 г/л + клоквинтоцет - мексил, 40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концентрат эмульсии (2 - этилгексиловый эфир 2,4 - Д кислоты, 850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концентрат эмульсии,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 - водная (феноксапроп – п - этил, 140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смачивающийся порошок (метсульфурон - метил, 600 г/кг),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водно - диспергируемые гранулы (метсульфурон-метил, 600 г/кг), Кеминова А/С, (Дания)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ДИКОПУРТ ТОП, водный раствор (2,4-Д дихлорфенокси-уксусная кислота, 344 г/л + дикамба, 120 г/л) (Нуфарм, Австрия)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ЕВРО-ЛАЙТИНГ, 4,8 % водорастворимый концентрат (имазамокс, 33 г/л +имазапир, 15 г/л) БАСФ Агрокемикал Продактс Б.В.,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4 % водный раствор (имазамокс, 40 г/л) БАСФ Агрокемикал Продактс Б.В., (Нидерланды)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водный раствор (глифосат, 500 г/л Цзянсу Институт оф Экомонес Ко. ЛТД., Китай) ЗАО Фирма Август,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концентрат эмульсии (феноксапроп-п-этил, 120 г/л + клоквинтоцет-мексил (антидот), 23 г/л) Кеминова, (Дания)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70 % водно – диспергируемые гранулы (флукарбазон+флутразалон) Ариста ЛайфСайенс САС, (США)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Аминопеликс, водный раствор (диметиламинная соль 2,4Д 772 г/л Мактешим Аган Поланд, Польша) Рокита Агро, (Польша)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ФЕЛИКС, водно – диспергируемые гранулы (глифосат, 757 г/кг) ДВА Агро ГмбХ, (Германия,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2013 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реализованных производителями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10631"/>
        <w:gridCol w:w="123"/>
        <w:gridCol w:w="401"/>
        <w:gridCol w:w="815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 - 18%: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- 18%: S - 17%)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- 34,4%)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- 42%; KCL - 65%)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"Биобарс" (макроэлементы: N - 10%;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- 10%; СаО - 0,3%;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- 0,3%), (микроэлементы: Zn; Mn; Cu; Co; B; Mo; I – общая доля 0,5%)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 - 21%)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- 21,5%,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- 1,3%,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- 1,1%, MgO - 1,8%)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Азотно - фосфорно- калийные минеральные удобрения (NPK 16:16:16)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2013 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приобретенных у поставщика удобрений и (или) у иностранных производителей удобрений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0591"/>
        <w:gridCol w:w="168"/>
        <w:gridCol w:w="367"/>
        <w:gridCol w:w="8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 - 46,3%)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 (жидкое удобрение N - 27 - 33%)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 - 28%;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 - 12%;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- 24%) (Са:Мg:S)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 - 21%)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- 15%;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- 15%)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- 12%;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- 52%)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-46%)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Аммиачная селитра (N - 34,4%)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Монокалия фосфат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- 34%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- 52%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микроэлементов в хелатной форме ЕДТА (Mn -5.04%; Fe - 5.06%; Zn-2.49%; Cu - 0.29%; B - 0.66%; Mo - 0.03%)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удобрение с микроэлементами "Нутривант Плюс" (N - 6%;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- 35%; MgO - 0,1; Mn - 0.2%;Fe - 0.002%; Zn -0,2%; Cu - 0.05%; B - 0.2%; Mo - 0.1%)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микроэлементов в хелатной форме ЕДТА "Микрокат Старт" (N - 4%;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- 2%; Mn - 0.2%;Fe - 0.4%; Zn - 0,2%; Cu - 0.05%; B - 0.2%; Mo - 0.1%;Свободные аминокислоты - 4%; Полисахариды - 10%)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2013 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килограмм (литр) гербицидов, приобретенных у поставщиков гербицидов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постановления акимата Северо-Казахстанской области от 18.12.2013 года </w:t>
      </w:r>
      <w:r>
        <w:rPr>
          <w:rFonts w:ascii="Times New Roman"/>
          <w:b w:val="false"/>
          <w:i w:val="false"/>
          <w:color w:val="ff0000"/>
          <w:sz w:val="28"/>
        </w:rPr>
        <w:t>N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751"/>
        <w:gridCol w:w="211"/>
        <w:gridCol w:w="797"/>
        <w:gridCol w:w="3"/>
        <w:gridCol w:w="1740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иностранного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концентрат эмульсии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 -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водно - диспергируемые гранулы (тифенсульфурон - метил, 545 г/кг + метсульфурон - 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(эфир 2,4 Д кислоты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раствор (имазетамир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70 % смачивающийся порошок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 концентрат эмульсии (Фенаксопроп – п - Этил 100 г/л + антидот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 – Р - 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 - 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 водный концентрат (диметиламинная соль 2.4 -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 кислота в виде 2 -этилгексилового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 - 4Х 750, 75% воднорастворимый концентрат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водно -диспергируемые гранулы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сухая текучая суспензия (трибенурон - 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 - диспергируемые гранулы (метсульфурон - метил, 391 г/кг + трибенурон - 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 -диспергируемые гранулы 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 31,5 г/л + йодосульфурон – метил -натрия,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сухая текучая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75 % сухая текучая суспензия (тиаметурон -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 - 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 - 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40 % концентрат суспензии (метазахлор 375 г/л имазамокс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концентрат эмульсии (феноксапроп – п - этил, 90 г/л + клодинафоп - пропаргил, 45 г/л + клохвинтоцет - 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7,5 % эмульсия масляно-водная (феноксапроп – п - этил, 69 г/л + мефенпир - 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 – п - 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11 % эмульсия масляно-водная, (феноксапроп – п - 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водный раствор (глифосат,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72 %, концентрат эмульсии (2 - этилгексиловый эфир 2,4 – Д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 - диспергируемые гранулы (метсульфурон - 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 -метил 680 г/кг + метсульфурон 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 + клоквинтоцет - мексил (антидот),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 100, 10 % концентрат эмульсии (феноксапроп – п - этил, 100 г/л + мефенпир - ди - этил,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(2,4 - Д кислоты в виде 2 -этилгексиловый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 -метил-натрия, 25 г/л + амидосульфурон, 100 г/л + мефен – пир - диэтил,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(2,4 - Д кислоты в виде 2 -этилгексиловый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водный раствор (2,4 - 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48 %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(410 г/л сложный эфир + 7,4 г/л флорсулам)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воднорастворимый концентрат (350 г/л, МЦПА кислоты + 150 г/л пиклорама)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(500 г/л кислоты 2,4 - Д в виде 2 –этил - гексилового эфира)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воднорастворимый концентрат (480 г/л бентазон)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(270 л/га метрибузин)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(100 г/л феноксапроп – п –этил + 20г/л антидот)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 – п - этил, 90 г/л + клодинафоп - пропаргил, 60 г/л + клоквинтосет - 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 - диспергируемые гранулы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 – п - этил, 125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 - диспергируемые гранулы (имазетапир, 450 г/кг + хлоримурон - этил, 150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водный раствор (2,4 - Д диметиламинная соль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 - пропаргил, 80 г/л + клоквинтоцетмексил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 - метил, 600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 – п - этил, 140 г/л + (антидот), 47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(250 г/л метрибузина)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(40 г/л хизалофоп – п -тефурила)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микрокапсулированная эмульсия (126 г/л этофумезата + 63 г/л фенмедифама + 21 г/л десмидифама)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микрокапсулированная эмульсия (60 г/л хизалофоп – п -этил)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(300 г/л клопиралида)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воднорастворимый порошок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2,4 - Д кислоты, 564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 - диспергируемые гранулы, метсульфурон - метил, (600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(2007 г – артстар, в.д.г.) (трибенурон -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(2,4 - Д кислоты сложный 2 - этилгексиловый эфир, (564 г/л) + 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(2 - этилгексиловый эфир 2,4 - Д кислоты, 420 г/л + 2- этилгексиловый эфир дикамбы кислоты,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(2 - этилгексиловый эфир 2,4 - Д кислоты, 564 г/л + триасульфурон, 750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феноксапроп - П - этил (69 г/л + нафталевый ангидрид (антидот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раствор, изопропиламинная соль глифосата кислоты, (360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концентрат эмульсии 2 -этилгексиловый эфир клопиралида, (500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 - р - 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 - диспергируемые гранулы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смачивающийся порошок (манкоцеб, 640 г/кг + металаксил, 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смачивающийся порошок (глифосат калийная соль,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 - диспергируемые гранулы (дикамба, 659 г/кг + 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- СУПЕР 480, водный раствор (124 г/л дикамба + 356 г/л 2.4 -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 – 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 - 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(клодинафоп - пропаргил, 240 г/л + 60 г/л клоквинтоцетмексил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 – р - 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 - п - 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концентрат эмульсии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2,4 - Д ЭКСТРА, 72 % водный раствор (диметиламинная соль 2,4 -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10 %, концентрат эмульсии (феноксапроп – п - этил, 100 г/л + фенклоразол - этил (антидот),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 - диспергируемые гранулы, (метсульфурон - 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10 %, концентрат эмульсии (феноксапроп – п - этил, 100 г/л + клоквинтоцет - 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8 % концентрат эмульсии (клодинафоп - пропаргил, 80 г/л + клоквинтоцет – мек - 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 - диспергируемые гранулы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водно - диспергируемые гранулы метсульфурон-метил, 70 г/кг + тифенсульфурон - метил, 680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60 % смачивающийся порошок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 - диспергируемые гранулы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 – п - этил 140 г/л + клодинафоп - прапаргил 90 г/л + клоквинтоцет - 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супер,12 % концентрат эмульсии, (феноксапроп – п - этил, 120 г/л + фенклоразол - этил (антидот), 60г/л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водный раствор (диметиламинная соль 2,4 –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концентрат эмульсии (2,4 Д эфир)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концентрат эмульсии (феноксапроп – п - этил, 100 г/л + мефенпир - диэтил (антидот), 27г/л)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концентрат эмульсии (2 - 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- 360 г/л + хлорсульфурон - 22,2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(2 - этилгексиловый эфир 2,4 - Д кислоты, 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 - п - этил, 140 г/л +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концентрат эмульсии (феноксапроп – п – этил, 100 г/л + фенклоразол - п - этил (антидот), 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водно - диспергируемые гранулы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 водно - 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75 % водно -диспергируемые гранулы 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виде,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 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водно - диспергируемые гранулы (тифенсульфурон -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 – р - 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концентрат эмульсии (2 -этилгексиловый эфир 2,4 - Д кислоты,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 - п - этил, 140 г/л + клоквиртоцет - 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масляно-водная (феноксапроп – п –э тил, 140 г/л + клоквинтоцетмексил, 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смачивающийся порошок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 - диспергируемые гранулы (трибенурон -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10 %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концентрат эмульсии (феноксапроп-п - этил, 140 г/л + клодинафоп-пропаргил, 90 г/л + клоквинтоцет - мексил,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60 % смачивающийся порошок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 – п - этил, 100 г/л + фенклоразол-этил (антидот), 27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(2,4 - Д кислоты в виде малолетучих эфиров,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 – п - 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водная эмульсия (феноксапроп – п - 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концентрат эмульсии (хизалофоп - п - 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водно - диспергируемые гранулы (метсульфурон-метил, 600 г/кг),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ДИКОПУРТ ТОП, водный раствор (2,4-Д дихлорфенокси-уксусная кислота, 344 г/л + дикамба, 120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ЕВРО-ЛАЙТИНГ, 4,8 % водорастворимый концентрат (имазамокс, 33 г/л+имазапир,15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4 % водный раствор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ТУРБО, концентрат эмульсии (феноксапроп - п - этил, 120 г/л + клоквинтоцет-мексил (антидот), 23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70 % водно – диспергируемые гранулы (флукарбазон+флутразалон)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Аминопеликс, водный раствор (диметиламинная соль 2,4Д 772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ФЕЛИКС, водно – диспергируемые гранулы (глифосат, 757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отечественного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Диамин,72 % водный раствор (диметиламинная соль 2,4 –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супер,12 % концентрат эмульсии. (феноксапроп – п - этил, 120 г/л + фенклоразол - этил (антидот),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концентрат эмульсии (феноксапроп - п - этил, 100 г/л + мефенпир - 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концентрат эмульсии (2 - 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2,4 - Д, 357 г/л + 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 - 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 – п - этил, 140 г/л + фенклоразол - этил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(2,4 - Д кислота в виде,2 - 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 - 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водно - диспергируемые гранулы (тифенсульфурон - метил, 750г/кг)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 – Р - 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водно - диспергируемые гранулы 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(2 - этилгексиловый эфир 2,4 - Д кислоты,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концентрат эмульсии (феноксапроп – п - этил, 100 г/л + фенклоразол - этил (антидот),50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 водно - диспергируемые гранулы (метсульфурон - 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 – этиленгексиловый эфир 2,4 - Д кислоты, 420 г/л + 2 - этилгексиловый эфир дикамбы кислоты, 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(2 - этиленгексиловый эфир 2,4 - Д кислоты, 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водно - диспергируемые гранулы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концентрат эмульсии (феноксапроп – п - этил, 140 г/л + клоквинтоцет - 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концентрат эмульсии (2 - этилгексиловый эфир 2,4 - Д кислоты,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 - водная (феноксапроп – п - этил, 140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смачивающийся порошок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