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f923" w14:textId="e04f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
маслихата от 7 декабря 2012 года № 10/1 "Об областном бюджете 
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29 августа 2013 года N 19/1. Зарегистрировано Департаментом юстиции Северо-Казахстанской области 9 сентября 2013 года N 2351.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маслихата Северо-Казахстанской области от 9 января 2014 года N 2.1-11/03)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7 декабря 2012 года № 10/1 «Об областном бюджете Северо-Казахстанской области на 2013-2015 годы» (зарегистрировано в Реестре государственной регистрации нормативных правовых актов под № 2043 4 января 2013 года, опубликовано 12 января 2013 года в газете «Солтүстік Қазақстан», 12 января 2013 года в газете «Северный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96 427 332,2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11 637 638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552 147,2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84 237 547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97 308 635,4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1 560 114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1 914 390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354 276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- 2 441 417,2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2 441 417,2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использованных не по целевому назначению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Северо-Казахстанской области на 2013 год в сумме 95 423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ХIХ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Бишимов                 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2013 года № 19/1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992"/>
        <w:gridCol w:w="1072"/>
        <w:gridCol w:w="7417"/>
        <w:gridCol w:w="2788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96 427 332,2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552 147,2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8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0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13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84 237 547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97 308 635,4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1 140 733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513 024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304 772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122 535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</w:t>
            </w:r>
          </w:p>
        </w:tc>
      </w:tr>
      <w:tr>
        <w:trPr>
          <w:trHeight w:val="7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8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3 891 495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9 192 249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124 539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1 064 976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869 152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7 711 826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86 889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2 921 077</w:t>
            </w:r>
          </w:p>
        </w:tc>
      </w:tr>
      <w:tr>
        <w:trPr>
          <w:trHeight w:val="8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0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8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212 064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23 310 053,4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19 371 166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2 701 409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8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445 869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1 303 355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6 970 284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2 778 943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1 978 515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154 817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9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6 803 051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6 170 836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7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2 542 457</w:t>
            </w:r>
          </w:p>
        </w:tc>
      </w:tr>
      <w:tr>
        <w:trPr>
          <w:trHeight w:val="12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536 787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62 387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2 276 602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648 440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523 044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802 279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140 365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431 464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89 705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341 481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13 254 746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11 307 878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694 451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1 318 337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3 246 595</w:t>
            </w:r>
          </w:p>
        </w:tc>
      </w:tr>
      <w:tr>
        <w:trPr>
          <w:trHeight w:val="7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1 435 819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1 623 958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3 217 244,5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359 028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835 866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2020"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1 921 262,5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501 261,5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1 420 001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9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1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1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2013 года № 19/1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году, использованных не по целевому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73"/>
        <w:gridCol w:w="1113"/>
        <w:gridCol w:w="1153"/>
        <w:gridCol w:w="5833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177 004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131 944,1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27 629,7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1 266 619,4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КГУ "Корнеевская гимназия"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мини-центров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школы на 300 учащихся в а.Байтерек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школы-интерната на 400 мест со спальным корпусом на 200 мест в с.Новоишимское района имени Габита Мусрепова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с.Смирново Аккайынского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250 посещений в смену в г.Булаево района Магжана Жумабаева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г.Сергеевка района Шал акына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50 кв. жилого дома в г.Тайынша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Петропавловску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95 кв.жилого дома № 3 мкр. Береке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 кв.жилого дома № 4 мкр. Береке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75 кв.жилого дома в мкр. Береке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административно-бытовому зданию по ул.Шухова - проезд Я.Гашека в г.Петропавловске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административно-бытового здания по ул.Шухова - проезд Я.Гашека в г.Петропавловске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413 215,5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