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8f33" w14:textId="3378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7 декабря 2012 года N 10/1 "Об областном бюджете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24 сентября 2013 года N 20/1. Зарегистрировано Департаментом юстиции Северо-Казахстанской области 26 сентября 2013 года N 2369. Утратило силу (письмо маслихата Северо-Казахстанской области от 9 января 2014 года N 2.1-11/03)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(письмо маслихата Северо-Казахстанской области от 9 января 2014 года N 2.1-11/03)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2013 года № 954 «О внесении изменений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2013–2015 годы»»,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7 декабря 2012 года № 10/1 «Об областном бюджете Северо-Казахстанской области на 2013-2015 годы» (зарегистрировано в Реестре государственной регистрации нормативных правовых актов под № 2043 4 января 2013 года, опубликовано 12 января 2013 года в газете «Солтүстік Қазақстан», 12 января 2013 года в газете «Северный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95 527 332,2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11 637 638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552 147,2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83 337 547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96 408 635,4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1 560 114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1 914 390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354 276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-2 441 417,2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2 441 417,2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   К. Едресов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сентября 2013 года № 20/1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93"/>
        <w:gridCol w:w="1073"/>
        <w:gridCol w:w="6673"/>
        <w:gridCol w:w="29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95 527 332,2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552 147,2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13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83 337 547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83 115 192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83 115 192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96 408 635,4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1 140 733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3 891 495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9 192 249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1 064 976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869 152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7 711 826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2 921 077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23 310 053,4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19 371 166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10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2 701 409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1 303 355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6 970 284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2 778 943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1 978 515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154 817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6 803 051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6 170 836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2 542 457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536 787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жилищно-коммунального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2 276 602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648 440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523 044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802 279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431 464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341 481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13 254 746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11 307 878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1 318 337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3 246 595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1 435 819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1 623 958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2 317 244,5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359 028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835 866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1 021 262,5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бизнеса-2020»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501 261,5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520 001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