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7293" w14:textId="80e7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7 декабря 2012 года N 10/1 "Об областном бюджете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11 октября 2013 года N 21/1. Зарегистрировано Департаментом юстиции Северо-Казахстанской области 23 октября 2013 года N 2376. Утратило силу (письмо маслихата Северо-Казахстанской области от 9 января 2014 года N 2.1-11/03)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(письмо маслихата Северо-Казахстанской области от 9 января 2014 года N 2.1-11/03)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7 декабря 2012 года № 10/1 «Об областном бюджете Северо-Казахстанской области на 2013-2015 годы» (зарегистрировано в Реестре государственной регистрации нормативных правовых актов под № 2043 4 января 2013 года, опубликовано 12 января 2013 года в газете «Солтүстік Қазақстан», 12 января 2013 года в газете «Северный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95 538 498,7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11 437 877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750 398,8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83 348 226,9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96 419 801,9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1 581 338,3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1 914 390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333 051,7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-2 462 641,5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2 462 641,5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Северо-Казахстанской области на 2013 год в сумме 106 895,5 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 XXI сессии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              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К. Бишимов                                      К. Едресов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октября 2013 года № 21/1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1073"/>
        <w:gridCol w:w="7053"/>
        <w:gridCol w:w="25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95 538 498,7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11 437 877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10 205 227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10 205 227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750 398,8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42 184,6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612 834</w:t>
            </w:r>
          </w:p>
        </w:tc>
      </w:tr>
      <w:tr>
        <w:trPr>
          <w:trHeight w:val="13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81 685,2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81 685,2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83 348 226,9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233 035,9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233 035,9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83 115 191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83 115 191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96 419 801,9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1 339 509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511 772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118 387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32 565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3 891 035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9 193 107,0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7 719 626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2 921 077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1 446 105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167 692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407 062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218 564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223 792,0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150 377,0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73 415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1 067 401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871 577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23 291 806,4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19 396 392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2 703 409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2 477 424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436 924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305 376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1 333 049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1 456 981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6 955 568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3 895 414,4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3 895 414,4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2 787 758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1 971 690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189 921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799 459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764 841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6 967 369,5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50 246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6 270 625,2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1 878 507,2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2 542 456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582 910,3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41 213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302 534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147 554,8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62 382,5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2 280 978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1 025 752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12 931 081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633 263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10 989 403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694 451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1 001 337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3 246 420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4 562 750,3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4 562 750,3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1 314 863,6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1 431 689,1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 улиц города) и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111 750,2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1 625 610,4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2 298 245,3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106 895,5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106 895,5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353 303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1 010 198,3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501 261,5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808 575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бизнеса-2020»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673 257,8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бизнеса-2020»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бизнеса-2020»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26 110 425,4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26 110 425,4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415 816,0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1 581 338,3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-2 462 641,5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2 462 641,5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октября 2013 года № 21/1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2013 года, и возврата целевых трансфертов республиканского и областного бюджетов, неиспользованных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73"/>
        <w:gridCol w:w="1113"/>
        <w:gridCol w:w="1153"/>
        <w:gridCol w:w="5413"/>
        <w:gridCol w:w="26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187 684,9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187 684,9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187 684,9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181 421,5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142 625,0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1 801,8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19 590,3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26 095,0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38 310,6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38 796,5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27 611,2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1 277 300,3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 КГУ "Корнеевская гимназия"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 мини-центров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школы на 300 учащихся в а. Байтерек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6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школы-интерната на 400 мест со спальным корпусом на 200 мест в с. Новоишимское района имени Габита Мусрепова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с. Смирново Аккайынского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69 948,0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97 849,2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250 посещений в смену в г. Булаево района Магжана Жумабаева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149 991,7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г. Сергеевка района Шал акына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188 754,5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Тайыншинскому району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50 кв. жилого дома в г. Тайынша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Петропавловску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142 947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95 кв.жилого дома № 3 мкр. Береке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69 436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 кв.жилого дома № 4 мкр. Береке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73 031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75 кв.жилого дома в мкр. Береке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к административно-бытовому зданию по ул. Шухова - проезд Я. Гашека в г. Петропавловске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42 438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административно-бытового здания по ул. Шухова - проезд Я. Гашека в г. Петропавловске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423 896,4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415 816,0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1 277 300,3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