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af12" w14:textId="e03a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
от 12 июля 2013 года N 241 "Об установлении видов субсидируемых удобрений 
и гербицидов и норм субсидий на 1 тонну (литр, килограмм) удобрений, реализованных производителями, на 1 тонну (литр, килограмм) удобрений, приобретенных у поставщика удобрений и (или) у иностранных производителей 
удобрений, на 1 килограмм (литр) гербицидов, приобретенных у поставщиков гербицидов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декабря 2013 года N 400. Зарегистрировано Департаментом юстиции Северо-Казахстанской области 20 декабря 2013 года N 2455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12 июля 2013 года № 241 «Об установлении видов субсидируемых удобрений и гербицидов и норм субсидий на 1 тонну (литр, килограмм) удобрений, реализованных производителями, на 1 тонну (литр, килограмм) удобрений, приобретенных у поставщика удобрений и (или) у иностранных производителей удобрений, на 1 килограмм (литр) гербицидов, приобретенных у поставщиков гербицидов на 2013 год» (зарегистрировано в Реестре государственной регистрации нормативных правовых актов под № 2344, опубликовано 20 июня 2013 года в газете «Северный Казахстан»)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Северо-Казахстанской области          С. Ескендиров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декабря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400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2013 года № 241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гербицидов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1593"/>
      </w:tblGrid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- 10 %: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- 46 %)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- 19 %)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 - 18 %: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- 18 %: S - 17 %)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 - 34,4 %)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- 17 %)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- 42 %; KCL - 65 %)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- 53 %)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«В»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- 15 %)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«МЭРС» марки «Б»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«Биобарс» (макроэлементы: N - 10 %;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- 3,3 %,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-10 %; СаО - 0,3 %;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- 0,3 %), (микроэлементы: Zn; Mn; Cu; Co; B; Mo; I – общая доля 0,5%)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 - 21%)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обогащенный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- 21,5 %,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- 1,3 %,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- 1,1 %, MgO - 1,8%)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Азотно-фосфорно-калийные минеральные удобрения (NPK 16:16:16)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 - 46,3 %) (Узбекистан)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 – 27 - 33 %) (Узбекистан)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(азотно-фосфорное N - 28 %: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- 1 %) (Узбекистан)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 - 12%: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- 24 %) (Са: Мg: S) (Узбекистан)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(N-21 %) (Узбекистан)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 - 15 %: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- 15 %: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- 15 %) (Россия)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- 12 %: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- 52 %) (Россия)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- 10 %: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- 46 %) (Узбекистан)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 - 34,4 %) (Узбекистан)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Монокалия фосфат (К2О - 34 % Р2О5 - 52 %) (Китай)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микроэлементов в хелатной форме ЕДТА (Mn - 5.04%, Fe-5.06 %, Zn - 2.49 %, Cu - 0.29%, B - 0.66 %, Mo - 0.03 %) (Китай)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NPK удобрение с микроэлементами «Нутривант Плюс» (N - 6 %;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- 23 %;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- 35 %; MgO - 0,1; Mn-0.2 %; Fe-0.002 %; Zn -0,2 %; Cu - 0.05 %; B - 0.2 %; Mo - 0.1 %) (Израиль)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микроэлементов в хелатной форме ЕДТА «Микрокат Старт» (N -4 %;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- 6 %;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- 2 %; Mn - 0.2 %; Fe - 0.4 %; Zn - 0,2 %; Cu -0.05%; B -0.2 %; Mo - 0.1 %; Свободные аминокислоты - 4 %; Полисахариды - 10 %) (Испания)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4,5 % концентрат эмульсии (тепралоксидим, 45 г/л) БАСФ СЕ, (Германия)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смачивающийся порошок (этаметсульфурон-метил, 750 г/кг) (Дюпон Интернэшнл Оперейшнз Сарл, (Швейцария)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 (Стардом), водно-диспергируемые гранулы (тифенсульфурон-метил, 545 г/кг + метсульфурон-метила, 164 г/кг) (Дюпон Интернэшнл Оперейшнз Сарл, (Швейцария)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(эфир 2,4 Д кислоты 720 г/л) (Шаньдунь Чшунши Пестициды Ко, ЛТД, Китай), (Шанхай МИО Кемикал Ко, ЛТД, Китай)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раствор (имазетамир 100 г/л) (Цзянсу Агрокем Лаборатори Ко, ЛТД, (Китай)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70 % смачивающийся порошок (метрибузин, 700 г/кг) (Цзянсу Агрокем Лаборатори Ко, ЛТД, Китай)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водный раствор (клопиралид, 300 г/л) (Шанхай МИО Кемикал Ко, ЛТД, Китай)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 концентрат эмульсии (Фенаксопроп – п - Этил 100 г/л + антидот 27 г/л) (Шанхай МИО Кемикал Ко, ЛТД, Китай)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водный раствор (глифосат 450 г/л) (Шанхай МИО Кемикал Ко, ЛТД, Китай)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 – р - метил, 108 г/л) (Шанхай МИО Кемикал Ко, ЛТД, Китай)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концентрат эмульсии (с-метолахлор, 960 г/л) (Шанхай МИО Кемикал Ко, ЛТД, Китай)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72 % водный концентрат (диметиламинная соль 2.4 - Д), (Нуфарм, Австрия)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 кислота в виде 2 -этилгексилового эфира, 905 г/л) (Нуфарм, Австрия)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75 % воднорастворимый концентрат (диметиламинная соль МСРА) (Нуфарм, Австрия)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водно - диспергируемые гранулы (метсульфурон - метил, 600 г/кг) (Нуфарм, Австрия)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75 % сухая текучая суспензия (трибенурон - метил, 750 г/кг), (Дюпон де Немур Интернэшнл С.А,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 - диспергируемые гранулы (метсульфурон - метил, 391 г/кг + трибенурон - метил, 261 г/кг) (Дюпон де Немур Интернэшнл С.А,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 - диспергируемые гранулы (аминопиралид, 300 г/кг + флорасулам, 150 г/кг) (Дау АгроСаенсес, США)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 (Дау АгроСаенсес, США)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48 % водный раствор (дикамба, 480 г/л) (БАСФ СЕ, Германия)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 (Сингента,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600 концентрат суспензии (метрибузин, 600 г/л) (Байер КропСайенс АГ, Германия)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 31,5 г/л + йодосульфурон – метил - натрия, 1,0 г/л + тиенкарбазон - метил, 10 г/л + ципросульфид (антидот), 15 г/л) (Байер КропСайенс АГ, Германия)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г/кг) (Дюпон де Немур Интернэшнл С.А,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сухая текучая суспензия (тиаметурон - метил, 750 г/кг) (Дюпон де Немур Интернэшнл С.А,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 - метахлор, 960 г/л) (Сингента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водно - диспергируемые гранулы (клопиралид, 750 г/кг) (Юнайтед Агри - Кемикал Компании ГмбХ,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 суспензии (метазахлор 375 г/л имазамокс 25 г/л) (БАСФ СЕ, Германия)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13,5 % концентрат эмульсии (феноксапроп – п - этил, 90 г/л + клодинафоп-пропаргил, 45 г/л + клохвинтоцет - мексил (антидот), 34,5 г/л) (Кеминова А/С, Дания)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- СУПЕР, 7,5 % эмульсия масляно - водная (феноксапроп – п - этил, 69 г/л + мефенпир - диэтил (антидот), 75 г/л) (Байер ропСайенс)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4 % концентрат эмульсии (хизалофоп - п - тефурил, 40 г/л) (Кромптон, США)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11 % эмульсия масляно - водная, (феноксапроп – п -этил, 110 г/л) (Байер КропСайенс АГ, Германия)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водный раствор (глифосат, 480 г/л) (Дау АгроСаенсес, США)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водный раствор (глифосат, 540 г/л) (Синтезия Кеми ГмбХ, Германия)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– Армон - Эфир 72 %, концентрат эмульсии (2 - этилгексиловый эфир 2,4 – Д кислоты) (Ипрохем Ко, ЛТД, Китай, ДВА Агро ГмбХ, Германия)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водно-диспергируемые гранулы (метсульфурон - метил, 600 кг/г) (Синтезия Кеми ГмбХ, Германия)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концентрат эмульсии (клетодим, 240 г/л) (Юнайтед Агри -Кемикал Компании ГмбХ,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 - метил 680 г/кг + метсульфурон - метил 70 г/кг, (Синтезия Кеми ГмбХ, Германия)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масляная дисперсия (пироксулам 45 г/л + клоквинтоцет -мексил (антидот), 90 г/л) (Дау АгроСаенсес, США)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10 % концентрат эмульсии (феноксапроп – п -этил, 100 г/л + мефенпир – ди - этил, (антидот), 27 г/л) (Байер КропСайенс)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(2,4 - Д кислоты в виде 2 -этилгексиловый эфира, 850 г/л) (Дау АгроСаенсес, США)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 – метил -натрия, 25 г/л + амидосульфурон, 100 г/л + мефен – пир - диэтил, (антидот) 250 г/кг) (Байер КропСайенс)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смачивающийся порошок (метсульфурон - метил, 600 г/кг)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85 % концентрат эмульсии (2,4 - Д кислоты в виде 2 -этилгексиловый эфира, 850 г/л)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72 % водный раствор (2,4-Д аминная соль)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48 % водный раствор (глифосат, 360 г/л)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 водный раствор (клопиралид, 300 г/л) (Лейтон Агрио ЛТД, Китай, Лейтон Агрио ЛТД, Венгрия)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(410 г/л сложный эфир + 7,4 г/л флорсулам) (ОАО Химпром Россия, ЗАО фирма Авсгуст Россия, Дау АгроСаенсес С.Р.Л, Италия)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г/л, (Юнайтед Фосфорус Лимитед, Великобритания,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воднорастворимый концентрат (500 г/л МЦПА кислоты в виде диметиламинной, калиевой и натриевой солей, (Химическое предприятие Органика-Сажина, Польша,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воднорастворимый концентрат (350 г/л, МЦПА кислоты + 150 г/л пиклорама) (Лиер Кемикал Индастри Компании Лимитед, Китай, Аксима «Агрикалче 2000»,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г/л), (ЗАО Фирма Август,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(500 г/л кислоты 2,4 - Д в виде 2 –этил - гексилового эфира), (Рокита Агро СА, Польша,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воднорастворимый концентрат (480 г/л бентазон), (Цзянсу Институт оф Экомонес Ко, ЛТД, Китай,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 (270 л/га метрибузин), (ЗАО Фирма Август,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эмульсия масляно - водная (100 г/л феноксапроп – п –этил + 20г/л антидот), (Цзянсу Институт оф Экомонес Ко, Лтд, Китай) ЗАО Фирма Август,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(АВГ-0162) (феноксапроп – п - этил, 90 г/л + клодинафоп - пропаргил, 60 г/л + клоквинтосет-мексил, 40 г/л, (Цзянсу Институт оф Экомонес Ко, ЛТД, Китай) ЗАО Фирма Август,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 - диспергируемые гранулы (метсульфурон - метил, 600 г/кг), (Цзянсу Институт оф Экомонес Ко, ЛТД, Китай,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 - п - этил, 125 г/л), (Цзянсу Институт оф Экомонес Ко, ЛТД, Китай,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(500 г/л глифосата кислоты), (Цзянсу Институт оф Экомонес Ко, ЛТД, Китай,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 - диспергируемые гранулы (имазетапир, 450 г/кг + хлоримурон - этил, 150 г/кг, (Цзянсу Институт оф Экомонес Ко, ЛТД, Китай,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 360 г/л), (Зейянг Инфанда Биокемикал Ко, ЛТД, Китай, Стоктон Кемикал Корпорейшн, США)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72 % водный раствор (2,4 - Д диметиламинная соль 720 г/л), (Шангжоу Винтафоне Кемикал Ко, ЛТД, Китай, Стоктон Кемикал Корпорейшн, США)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(клодинафоп-пропаргил, 80 г/л + клоквинтоцетмексил (антидот), 20 г/л), (Тагрос Индия)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 - метил, 600 г/кг), (Стоктон Кемикал Корпорейшн, США,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 – п - этил, 140 г/л + (антидот), 47 г/л, (Стрэнд Групп Холдингс ЛТД, ЮАР, Жеянг Шенгхуа Биок Кемикал Ко, ЛТД, Китай,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(250 г/л метрибузина), (Стрэнд Групп Холдингс ЛТД, ЮАР,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микрокапсулированная эмульсия (40 г/л хизалофоп – п -тефурила), (Шанхай Сайфхем Интернешнл Трейд Ко, ЛТД, Китай,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микрокапсулированная эмульсия (126 г/л этофумезата + 63 г/л фенмедифама + 21 г/л десмидифама), (Шанхай МИО Кемикал Ко, ЛТД, Китай,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микрокапсулированная эмульсия (60 г/л хизалофоп – п - этил), (Шанхай Сайфхем Итернешнл Трейд Ко, ЛТД, Китай,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(300 г/л клопиралида), (Лиер кемикал Индастри Ко, ЛТД, Китай,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воднорастворимый порошок (римсульфурон, 250 г/кг, (Стрэнд групп Холдингс Лтд, ЮАР,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(2 - этилгексиловый эфир 2,4 - Д кислоты, 564 г/л), (Чайна коммуникейшн Импорт Эспорт Корпорейшн Китай, ООО Сибагрохим,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водно - диспергируемые гранулы, метсульфурон - метил, (600 г/кг), (Чайна коммуникейшн Импорт Эспорт Корпорейшн Китай, ООО Сибагрохим,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водно - диспергируемые гранулы (2007 г – артстар, в.д.г.) (трибенурон-метил, 750 г/кг), (ООО Сибагрохим, РФ)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(2,4 - Д кислоты сложный 2 -этилгексиловый эфир, (564 г/л) + метсульфурон - метил, 600 г/кг), (Чайна коммуникейшн Импорт Эспорт Корпорейшн Китай, ООО Сибагрохим,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(2 - этилгексиловый эфир 2,4 - Д кислоты, 420 г/л + 2- этилгексиловый эфир дикамбы кислоты, 60 г/л, (Чайна коммуникейшн Импорт Эспорт Корпорейшн Китай, ООО Сибагрохим,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 (2 - этилгексиловый эфир 2,4-Д кислоты, 564 г/л + триасульфурон, 750 г/кг, (Коммуникейшен Импорт Экспорт Корпорейшн, Китай, ООО Сибагрохим,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эмульсия масляно-водная феноксапроп – п - этил (69г/л + нафталевый ангидрид (антидот 125 г/л), (ООО Сибагрохим,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раствор, изопропиламинная соль глифосата кислоты, (360 г/л), (Чайна коммуникейшн Импорт Эспорт Корпорейшн Китай, ООО Сибагрохим,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концентрат эмульсии 2 - этилгексиловый эфир клопиралида, (500 г/л), (Чайна коммуникейшн Импорт Эспорт Корпорейшн Китай, ООО Сибагрохим,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концентрат эмульсии (галоксифоп – р - метил, 104 г/л), (ООО «Форвард»,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водно - диспергируемые гранулы (римсульфурон, 250 г/кг), (ООО «Форвард»,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Метамил МЦ, смачивающийся порошок (манкоцеб, 640 г/кг + металаксил, 80 г/кг), (ЗАО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смачивающийся порошок (глифосат калийная соль, 500 г/л), (Сингента,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г/л), (Сингента,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 - диспергируемые гранулы (дикамба, 659 г/кг + триасульфурон, 41 г/л), (Сингента,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г/л + 2.4 - Д, 357 г/л),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водный раствор (124 г/л дикамба + 356 г/л 2.4 - Д),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г/л), (Дау АгроСаенсес, США)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эмульсии (клодинафоп – пропаргил, 80 г/л + клоксинтоцет - мексил, 20 г/л),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 - пропаргил, 80 г/л + антидот, 20 г/л), (Сингента,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эмульсии (клодинафоп - пропаргил, 240 г/л + 60 г/л клоквинтоцетмексил,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г/л), (Сингента,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 – р - метил, 108 г/л) (Дау АгроСаенсес, США)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 – п -бутил, 150 г/л), (Сингента,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Лонтрелл Гранд 75, концентрат эмульсии (клопиралид, 750 г/кг), (Дау АгроСаенсес, США)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г/л), (Дау АгроСаенсес, США)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концентрат эмульсии (ацетохлор, 900 г/л), (Дау АгроСаенсес, США)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 концентрат эмульсии (просульфокарб 800 г/л),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2,4 - Д ЭКСТРА, 72% водный раствор (диметиламинная соль 2,4 - Д) (Вилловод ЛТД, Китай, Вилловод ЛТД, Германия)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 10 %, концентрат эмульсии (феноксапроп – п - этил, 100 г/л + фенклоразол - этил (антидот), 21 г/л), (Вилловод ЛТД, Китай, Вилловод ЛТД, Германия)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 - диспергируемые гранулы, (метсульфурон - метил 600 г/кг), (Цзянсу Агрокем лаборатории Ко, ЛТД, Китай)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10 %, концентрат эмульсии (феноксапроп-п-этил, 100 г/л + клоквинтоцет - мексил (антидот), 27 г/л),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8 % концентрат эмульсии (клодинафоп-пропаргил, 80 г/л + клоквинтоцет-мек-сил (антидот), 20 г/л),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(глифосат, 540 г/л), (Лейтон Агрио ЛТД, Китай, Лейтон Агрио ЛТД, Венгрия)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водный раствор (глифосат, 540 г/л) (Монсанто, США)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водно - диспергируемые гранулы (метсульфурон - метил, 600 г/кг), (Юнайтед Агри - Кемикал Компании ГмбХ,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водно - диспергируемые гранулы метсульфурон -метил, 70 г/кг + тифенсульфурон - метил, 680 г/кг), (Юнайтед Агри -Кемикал Компании ГмбХ,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60 % смачивающийся порошок (метсульфурон - метил, 600 г/кг), (Дюпон Итернэшнл Оперейшнз Сарл,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водно - диспергируемые гранулы (метсульфурон -метил, 600 г/кг), (Дюпон Интернэшнл Оперейшнз Сарл,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эмульсия масляно - водная (феноксапроп – п – этил 140 г/л + клодинафоп-прапаргил 90 г/л + клоквинтоцет - мексил 72 г/л, (Синтезия Кеми ГмбХ, Германия)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супер,12 % концентрат эмульсии. (феноксапроп – п – этил, 120 г/л + фенклоразол - этил (антидот), 60г/л НАБ, (Интернешнл Агро - Кемикалс Ко, ЛТД, Китай, ТОО Агрохимия, 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72 % водный раствор (диметиламинная соль 2,4 – Д), (Шандонг Рейнбоу Кемикал Ко, ЛТД, Китай, ТОО Агрохимия, 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водный раствор (глифосат, 360 г/л), (Шандонг Рейнбоу Кемикал Ко, ЛТД, Китай, ТОО Агрохимия, 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Гроза, 60 % концентрат эмульсии (2,4 Д эфир), (Чина Кроп Кэмикал Протекшин Компании Лимитед, Китай, ТОО «Агрохимия» Казахстан) 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концентрат эмульсии (феноксапроп – п - этил, 100 г/л + мефенпир - диэтил (антидот), 27г/л), (Байер КропСайенс АГ)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концентрат эмульсии (2 - этилгексиловый эфир 2,4 дихлорфеноксиуксусной кислоты), (Нуфарм, Австрии)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водный раствор (глифосат, 360 г/л, (Нуфарм, Австрия)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- 360 г/л + хлорсульфурон - 22,2 г/л) (Стрэнд Групп Холдинг ЛТД, ЮАР,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концентрат коллоидного раствора (2 - этилгексиловый эфир 2,4 - Д кислоты, 950г/л), (Циндао ЦзиЯ Интернешнл Трейд Компани, ЛТД, Китай,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 – п - этил, 140 г/л + (антидот), 35 г/л, (Стрэнд Групп Холдингс ЛТД, ЮАР,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г/л), (Жэйянг Шенгхуа Биок Кемикал ЛТД, Китай,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10 % концентрат эмульсии (феноксапроп – п - этил, 100 г/л + фенклоразол - п - этил (антидот), 50 г/л, (Джезянг Хисун Кемикал Ко, ЛТД, Китай, Моер Кемсайенс Ко, ЛТД, Китай)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водно - диспергируемые гранулы (метрибузин, 700 г/л), (Дзиянгсу Сэвенконтинент Грин Кемикао Ко, ЛТД, Китай, Моер Кемсайенс Ко, Китай)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60 % водно - диспергируемые гранулы (метсульфурон - метил 600 г/кг), (Дзиянгсу Тиенжонг Груп Ко, ЛТД, Китай, Моер Кемсайенс Ко, Китай)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75 % водно - диспергируемые гранулы (глифосат 747 г/кг), (Шангдонг Чияучанг Кемикал Ко, ЛТД, Китай, Моер Кемсайенс Ко, Китай)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водный раствор (глифосат 360 г/л), (Цянгсу Янгнон Кемикал Ко, ЛТД, Китай, Моер Кемсайенс Ко, ЛТД, Китай)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виде, 2 -этилгексилового эфира, 850 г/л), (Цянгжоу Уинтафон Кемикал Ко, ЛТД, Китай, Моер Кемсайенс Ко, Китай)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 - диспергируемые гранулы (клопиралид, 750 г/кг), (Анхуи Фенгле Агрокемикал Ко, ЛТД, Китай, Моер Кемсайенс Ко, Китай)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75 % водно - диспергируемые гранулы (тифенсульфурон -метил, 750 г/кг), (Анхуи Фенгле Агрокемиал Ко, ЛТД, Китай, Моер Кемсайенс Ко, Китай)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 – р - метил, 104 г/л) (Анхуи Фенгле Агрокемикал Ко, ЛТД, Китай, Моер Кемсайенс Ко, Китай)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водный концентрат (имазетапир, 100 г/л), (Шандонг Синда Кемикал Ко, ЛТД, Китай, Моер Кемсайенс Ко, ЛТД, Китай)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концентрат эмульсии (2 - этилгексиловый эфир 2,4 - Д кислоты, 850 г/л), (Юнайтед Агри - Кемикал Компани ГмбХ,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Кугар Форте, концентрат эмульсии (феноксапроп – п - этил, 140 г/л + клоквиртоцет - мексил, 40 г/л), (Юнайтед Агри - 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водный раствор (глифосат 540 г/л) Юнайтед Агри - Кемикал Компани ГмбХ, Швейцария) Юнайтед Агри-Кемикал Компани ГмбХ, Швейцария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водный раствор (глифосат, 360 г/л), (Вилловоод ЛТД, Китай, Вилловоод ЛТД, Германия)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Беллисимо эмульсия масляно-водная (феноксапроп – п - этил, 140 г/л+клоквинтоцетмексил, 50г/л), (Синтезия Кеми ГмбХ, Германия) 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60 % смачивающийся порошок (метсульфурон - метил, 600 г/кг), (Чина Кроп Кэмикал Протекшин Компани Лимитед, Китай, ТОО Агрохимия, 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водно - диспергируемые гранулы (трибенурон - метил, 750 г/кг, (Юнайтед Агри - Кемикал Компани ГмбХ,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10 % водный концентрат (имазетапир, 100 г/л) БАСФ (Агрокемикал Продактс Б.В, Голландия)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концентрат эмульсии (феноксапроп – п - этил, 140 г/л + клодинафоп-пропаргил, 90 г/л + клоквинтоцет-мексил, 60 г/л,) Юнайтед Агри - Кемикал Компани ГмбХ,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60 % смачивающийся порошок (метсульфурон - метил, 600 г/кг, (Вилловоод ЛТД, Китай Вилловоод ЛТД, Германия)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водный раствор (глифосат, 360 г/л, (Гранд Харвест Интернациональ Деволопмент Лимитед, Китай, ООО Резерв,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концентрат эмульсии (феноксапроп – п - этил, 100 г/л + фенклоразол - этил (антидот), 27 г/л, (Гранд Харвест нтернациональ Деволопмент Лимитед, Китай, ООО Резерв,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концентрат эмульсии (2,4 - Д кислоты в виде малолетучих эфиров, 500 г/л, (Гранд Харвест Интернациональ Деволопмент Лимитед, Китай, ООО Резерв,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смачивающийся порошок (метсульфурон - метил, 600 г/кг, (Гранд Харвест Интернациональ Деволопмент Лимитед, Китай, ООО Резерв, 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концентрат эмульсии (феноксапроп – п - этил, 90 г/л, (Лейтон Агрио ЛТД, Китай, Лейтон Агрио ЛТД, Венгрия)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11 % водная эмульсия (феноксапроп – п - этил, 110 г/л) (Кеминова А.С, Дания)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концентрат эмульсии (хизалофоп-п-тефурил, 40 г/л, (Юнайтед Агри-Кемикал Компани ГмбХ, Швейцария, Юнайтед Агри-Кемикал Компани ГмбХ,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33 % концентрат эмульсии (пендиметалин, 330 г/л) (БАСФ Агро Б.В, Швейцария)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Диамин,72 % водный раствор (диметиламинная соль 2,4 –Д),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12 % концентрат эмульсии (феноксапроп – п - этил, 120 г/л + фенклоразол - этил (антидот), 60 г/л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водный раствор (глифосат, 360 г/л)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водный раствор (глифосат, 360 г/л),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концентрат эмульсии (феноксапроп – п - этил, 100 г/л + мефенпир - диэтил (антидот), 27 г/л),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водный раствор (глифосат, 360 г/л),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концентрат эмульсии (2 - этилгексиловый эфир 2,4 дихлорфеноксиуксусной кислоты),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водный раствор (диметиламинные соли 2,4 - Д, 357 г/л + дикамбы, 124 г/л),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 - пропаргил, 80 г/л + антидот, 20 г/л),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(глифосат, 500 г/л),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г/л хлорсульфурон кислоты, 22,2 г/л),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 – п - этил, 140 г/л + фенклоразол - этил (антидот), 35 г/л,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(2,4 - Д кислота в виде,2 - этилгексилового эфира, 850 г/л),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 - диспергируемые гранулы (клопиралид, 750 г/кг),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75 % водно - диспергируемые гранулы (тифенсульфурон -метил, 750г/кг),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 – р - метил, 104 г/л),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водный раствор (глифосат 360 г/л),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75 % водно - диспергируемые гранулы (глифосат 747 г/кг),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(2 - этилгексиловый эфир 2,4 - Д кислоты, 564 г/л),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10 % концентрат эмульсии (феноксапроп – п - этил, 100 г/л + фенклоразол - этил (антидот),50 г/л,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60 % водно - диспергируемые гранулы (метсульфурон - метил 600 г/кг),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водный раствор (глифосат 360 г/л),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водный раствор (глифосат 540 г/л),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концентрат эмульсии (2 – этиленгексиловый эфир 2,4 - Д кислоты, 420 г/л + 2 - этилгексиловый эфир дикамбы кислоты, 60г/л),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водный концентрат (имазетапир, 100 г/л),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концентрат коллоидного раствора (2 - этиленгексиловый эфир 2,4-Д кислоты, 950г/л),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водно - диспергируемые гранулы (метрибузин, 700 г/л),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 концентрат эмульсии (феноксапроп – п - этил, 140 г/л + клоквинтоцет - мексил, 40 г/л),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концентрат эмульсии (2 - этилгексиловый эфир 2,4 - Д кислоты, 850 г/л),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концентрат эмульсии,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эмульсия масляно - водная (феноксапроп – п - этил, 140 г/л),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60 % смачивающийся порошок (метсульфурон - метил, 600 г/кг), (Казахстан)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АККУРАТ, водно - диспергируемые гранулы (метсульфурон-метил, 600 г/кг), Кеминова А/С, (Дания) 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ДИКОПУРТ ТОП, водный раствор (2,4-Д дихлорфенокси-уксусная кислота, 344 г/л + дикамба, 120 г/л) (Нуфарм, Австрия) 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ЕВРО-ЛАЙТИНГ, 4,8 % водорастворимый концентрат (имазамокс, 33 г/л +имазапир, 15 г/л) БАСФ Агрокемикал Продактс Б.В., (Нидерланды)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4 % водный раствор (имазамокс, 40 г/л) БАСФ Агрокемикал Продактс Б.В., (Нидерланды) 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водный раствор (глифосат, 500 г/л Цзянсу Институт оф Экомонес Ко. ЛТД., Китай) ЗАО Фирма Август, (Россия)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ТУРБО, концентрат эмульсии (феноксапроп-п-этил, 120 г/л + клоквинтоцет-мексил (антидот), 23 г/л) Кеминова, (Дания)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70 % водно – диспергируемые гранулы (флукарбазон+флутразалон) Ариста ЛайфСайенс САС, (США)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Аминопеликс, водный раствор (диметиламинная соль 2,4Д 772 г/л Мактешим Аган Поланд, Польша) Рокита Агро, (Польша)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ФЕЛИКС, водно – диспергируемые гранулы (глифосат, 757 г/кг) ДВА Агро ГмбХ, (Германия, Китай)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400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2013 года № 241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килограмм (литр) гербицидов, приобретенных у поставщиков гербицидов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5533"/>
        <w:gridCol w:w="1953"/>
        <w:gridCol w:w="2033"/>
        <w:gridCol w:w="1195"/>
        <w:gridCol w:w="165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иностранного производства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4,5 % концентрат эмульсии (тепралоксидим, 45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смачивающийся порошок (этаметсульфурон - метил, 750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52 354,5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 (Стардом), водно - диспергируемые гранулы (тифенсульфурон - метил, 545 г/кг + метсульфурон - метила, 164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16 055,4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(эфир 2,4 Д кислоты 720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раствор (имазетамир 100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70 % смачивающийся порошок (метрибузин, 700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водный раствор (клопиралид, 300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 концентрат эмульсии (Фенаксопроп – п - Этил 100 г/л + антидот 27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водный раствор (глифосат 450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 – Р - метил, 108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концентрат эмульсии (с - метолахлор, 960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72 % водный концентрат (диметиламинная соль 2.4 - Д)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 кислота в виде 2 -этилгексилового эфира, 905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 - 4Х 750, 75% воднорастворимый концентрат (диметиламинная соль МСРА)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водно -диспергируемые гранулы (метсульфурон - метил, 600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75 % сухая текучая суспензия (трибенурон - метил,750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 - диспергируемые гранулы (метсульфурон - метил, 391 г/кг + трибенурон - метил, 261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17 893,5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 -диспергируемые гранулы (аминопиралид, 300 г/кг + флорасулам, 150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13 576,2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48 % водный раствор (дикамба, 480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600 концентрат суспензии (метрибузин, 600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 31,5 г/л + йодосульфурон – метил -натрия, 1,0 г/л + тиенкарбазон-метил, 10 г/л + ципросульфид (антидот), 15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25 % сухая текучая суспензия (римсульфурон, 250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34 894,5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75 % сухая текучая суспензия (тиаметурон - метил, 750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31 972,8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 - метахлор, 960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водно - диспергируемые гранулы (клопиралид, 750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40 % концентрат суспензии (метазахлор 375 г/л имазамокс 25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13,5 % концентрат эмульсии (феноксапроп – п - этил, 90 г/л + клодинафоп - пропаргил, 45 г/л + клохвинтоцет - мексил (антидот), 34,5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7,5 % эмульсия масляно-водная (феноксапроп – п - этил, 69 г/л + мефенпир - диэтил (антидот), 75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 – п - тефурил, 40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11 % эмульсия масляно-водная, (феноксапроп – п - этил, 110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водный раствор (глифосат, 480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водный раствор (глифосат, 540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 72 %, концентрат эмульсии (2 - этилгексиловый эфир 2,4 – Д кислоты)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водно - диспергируемые гранулы (метсульфурон - метил, 600 кг/г)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концентрат эмульсии (клетодим, 240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 -метил 680 г/кг + метсульфурон -метил 70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масляная дисперсия (пироксулам 45 г/л + клоквинтоцет - мексил (антидот), 90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- СУПЕР 100, 10 % концентрат эмульсии (феноксапроп – п - этил, 100 г/л + мефенпир - ди - этил, (антидот), 27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(2,4 - Д кислоты в виде 2 -этилгексиловый эфира, 850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 -метил-натрия, 25 г/л + амидосульфурон, 100 г/л + мефен – пир - диэтил, (антидот) 250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смачивающийся порошок (метсульфурон - метил, 600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концентрат эмульсии (2,4 - Д кислоты в виде 2 -этилгексиловый эфира, 850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72 % водный раствор (2,4 - Д аминная соль)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48 % водный раствор (глифосат, 360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 водный раствор (клопиралид, 300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(410 г/л сложный эфир + 7,4 г/л флорсулам)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воднорастворимый концентрат (500 г/л МЦПА кислоты в виде диметиламинной, калиевой и натриевой солей)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воднорастворимый концентрат (350 г/л, МЦПА кислоты + 150 г/л пиклорама)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(500 г/л кислоты 2,4 - Д в виде 2 –этил - гексилового эфира)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воднорастворимый концентрат (480 г/л бентазон)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 (270 л/га метрибузин)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эмульсия масляно-водная (100 г/л феноксапроп – п –этил + 20г/л антидот)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(АВГ-0162) (феноксапроп – п - этил, 90 г/л + клодинафоп - пропаргил, 60 г/л + клоквинтосет - мексил, 40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 - диспергируемые гранулы (метсульфурон - метил, 600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 – п - этил, 125 г/л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(500 г/л глифосата кислоты)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 - диспергируемые гранулы (имазетапир, 450 г/кг + хлоримурон - этил, 150 г/кг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 360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72 % водный раствор (2,4 - Д диметиламинная соль 720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 - пропаргил, 80 г/л + клоквинтоцетмексил (антидот), 20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 - метил, 600 г/кг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 – п - этил, 140 г/л + (антидот), 47 г/л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(250 г/л метрибузина)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микрокапсулированная эмульсия (40 г/л хизалофоп – п -тефурила)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микрокапсулированная эмульсия (126 г/л этофумезата + 63 г/л фенмедифама + 21 г/л десмидифама)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микрокапсулированная эмульсия (60 г/л хизалофоп – п -этил)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(300 г/л клопиралида)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воднорастворимый порошок (римсульфурон, 250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(2-этилгексиловый эфир 2,4 - Д кислоты, 564 г/л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водно - диспергируемые гранулы, метсульфурон - метил, (600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водно-диспергируемые гранулы (2007 г – артстар, в.д.г.) (трибенурон - метил, 750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(2,4 - Д кислоты сложный 2 - этилгексиловый эфир, (564 г/л) + метсульфурон - метил, 600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(2 - этилгексиловый эфир 2,4 - Д кислоты, 420 г/л + 2- этилгексиловый эфир дикамбы кислоты, 60 г/л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 (2 - этилгексиловый эфир 2,4 - Д кислоты, 564 г/л + триасульфурон, 750 г/кг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эмульсия масляно-водная феноксапроп - П - этил (69 г/л + нафталевый ангидрид (антидот 125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раствор, изопропиламинная соль глифосата кислоты, (360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Эльф, концентрат эмульсии 2 -этилгексиловый эфир клопиралида, (500 г/л)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концентрат эмульсии (галоксифоп - р - метил, 104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водно - диспергируемые гранулы (римсульфурон, 250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Метамил МЦ, смачивающийся порошок (манкоцеб, 640 г/кг + металаксил, 80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смачивающийся порошок (глифосат калийная соль, 500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 - диспергируемые гранулы (дикамба, 659 г/кг + триасульфурон, 41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г/л + 2.4 Д, 357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- СУПЕР 480, водный раствор (124 г/л дикамба + 356 г/л 2.4 - Д)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эмульсии (клодинафоп – пропаргил, 80 г/л + клоксинтоцет-мексил, 20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 - пропаргил, 80 г/л + антидот, 20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эмульсии (клодинафоп - пропаргил, 240 г/л + 60 г/л клоквинтоцетмексил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 – р - метил, 108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 - п - бутил, 150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Лонтрелл Гранд 75, концентрат эмульсии (клопиралид, 750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 Е, концентрат эмульсии (оксифлуорфен, 240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90, концентрат эмульсии (ацетохлор, 900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 концентрат эмульсии (просульфокарб 800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2,4 - Д ЭКСТРА, 72 % водный раствор (диметиламинная соль 2,4 - Д)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 10 %, концентрат эмульсии (феноксапроп – п - этил, 100 г/л + фенклоразол - этил (антидот), 21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 - диспергируемые гранулы, (метсульфурон - метил 600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10 %, концентрат эмульсии (феноксапроп – п - этил, 100 г/л + клоквинтоцет - мексил (антидот), 27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8 % концентрат эмульсии (клодинафоп - пропаргил, 80 г/л + клоквинтоцет – мек - сил (антидот), 20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(глифосат, 540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водный раствор (глифосат, 540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водно - диспергируемые гранулы (метсульфурон - метил, 600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водно - диспергируемые гранулы метсульфурон-метил, 70 г/кг + тифенсульфурон - метил, 680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60 % смачивающийся порошок (метсульфурон - метил, 600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водно - диспергируемые гранулы (метсульфурон - метил, 600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эмульсия масляно-водная (феноксапроп – п - этил 140 г/л + клодинафоп - прапаргил 90 г/л + клоквинтоцет - мексил 72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супер,12 % концентрат эмульсии, (феноксапроп – п - этил, 120 г/л + фенклоразол - этил (антидот), 60г/л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72 % водный раствор (диметиламинная соль 2,4 – Д)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водный раствор (глифосат, 360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концентрат эмульсии (2,4 Д эфир)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концентрат эмульсии (феноксапроп – п - этил, 100 г/л + мефенпир - диэтил (антидот), 27г/л)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концентрат эмульсии (2 - этилгексиловый эфир 2,4 дихлорфеноксиуксусной кислоты)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водный раствор (глифосат, 360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- 360 г/л + хлорсульфурон - 22,2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концентрат коллоидного раствора (2 - этилгексиловый эфир 2,4 - Д кислоты, 950г/л)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 - п - этил, 140 г/л + (антидот), 35 г/л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10 % концентрат эмульсии (феноксапроп – п – этил, 100 г/л + фенклоразол - п - этил (антидот), 50 г/л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водно - диспергируемые гранулы (метрибузин, 700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60 % водно - диспергируемые гранулы (метсульфурон-метил 600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75 % водно -диспергируемые гранулы (глифосат 747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водный раствор (глифосат 360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виде, 2-этилгексилового эфира, 850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 -диспергируемые гранулы (клопиралид, 750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75 % водно - диспергируемые гранулы (тифенсульфурон - метил, 750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 – р - метил, 104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водный концентрат (имазетапир, 100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концентрат эмульсии (2 -этилгексиловый эфир 2,4 - Д кислоты, 850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концентрат эмульсии (феноксапроп - п - этил, 140 г/л + клоквиртоцет - мексил, 40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водный раствор (глифосат 540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водный раствор (глифосат, 360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эмульсия масляно-водная (феноксапроп – п –э тил, 140 г/л + клоквинтоцетмексил, 50г/л)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60 % смачивающийся порошок (метсульфурон - метил, 600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водно - диспергируемые гранулы (трибенурон - метил, 750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10 % водный концентрат (имазетапир, 100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концентрат эмульсии (феноксапроп-п - этил, 140 г/л + клодинафоп-пропаргил, 90 г/л + клоквинтоцет - мексил, 60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60 % смачивающийся порошок (метсульфурон - метил, 600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водный раствор (глифосат, 360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концентрат эмульсии (феноксапроп – п - этил, 100 г/л + фенклоразол-этил (антидот), 27 г/л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концентрат эмульсии (2,4 - Д кислоты в виде малолетучих эфиров, 500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смачивающийся порошок (метсульфурон - метил, 600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концентрат эмульсии (феноксапроп – п - этил, 90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11% водная эмульсия (феноксапроп – п - этил, 110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концентрат эмульсии (хизалофоп - п - тефурил, 40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33 % концентрат эмульсии (пендиметалин, 330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АККУРАТ, водно - диспергируемые гранулы (метсульфурон-метил, 600 г/кг),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ДИКОПУРТ ТОП, водный раствор (2,4-Д дихлорфенокси-уксусная кислота, 344 г/л + дикамба, 120 г/л)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ЕВРО-ЛАЙТИНГ, 4,8 % водорастворимый концентрат (имазамокс, 33 г/л+имазапир,15 г/л)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4 % водный раствор (имазамокс, 40 г/л)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водный раствор (глифосат, 500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ФОКСТРОТ ТУРБО, концентрат эмульсии (феноксапроп - п - этил, 120 г/л + клоквинтоцет-мексил (антидот), 23 г/л)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Эверест, 70 % водно – диспергируемые гранулы (флукарбазон+флутразалон)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Аминопеликс, водный раствор (диметиламинная соль 2,4Д 772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ФЕЛИКС, водно – диспергируемые гранулы (глифосат, 757 г/кг)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отечественного производства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Диамин,72 % водный раствор (диметиламинная соль 2,4 – Д)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супер,12 % концентрат эмульсии. (феноксапроп – п - этил, 120 г/л + фенклоразол - этил (антидот), 60 г/л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водный раствор (глифосат, 360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водный раствор (глифосат, 360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концентрат эмульсии (феноксапроп - п - этил, 100 г/л + мефенпир - диэтил (антидот), 27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водный раствор (глифосат, 360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концентрат эмульсии (2 - этилгексиловый эфир 2,4 дихлорфеноксиуксусной кислоты)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водный раствор (диметиламинные соли 2,4 - Д, 357 г/л + дикамбы, 124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 - пропаргил, 80 г/л + антидот, 20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(глифосат, 500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г/л хлорсульфурон кислоты, 22,2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 – п - этил, 140 г/л + фенклоразол - этил (антидот), 35 г/л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(2,4 - Д кислота в виде,2 - этилгексилового эфира, 850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 - диспергируемые гранулы (клопиралид, 750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75 % водно - диспергируемые гранулы (тифенсульфурон - метил, 750г/кг)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 – Р - метил, 104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водный раствор (глифосат 360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75% водно - диспергируемые гранулы (глифосат 747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(2 - этилгексиловый эфир 2,4 - Д кислоты, 564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10 % концентрат эмульсии (феноксапроп – п - этил, 100 г/л + фенклоразол - этил (антидот),50 г/л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60 % водно - диспергируемые гранулы (метсульфурон - метил 600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водный раствор (глифосат 360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водный раствор (глифосат 540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концентрат эмульсии (2 – этиленгексиловый эфир 2,4 - Д кислоты, 420 г/л + 2 - этилгексиловый эфир дикамбы кислоты, 60г/л)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водный концентрат (имазетапир, 100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концентрат коллоидного раствора (2 - этиленгексиловый эфир 2,4 - Д кислоты, 950г/л)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водно - диспергируемые гранулы (метрибузин, 700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 концентрат эмульсии (феноксапроп – п - этил, 140 г/л + клоквинтоцет - мексил, 40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водный раствор (глифосат, 540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концентрат эмульсии (2 - этилгексиловый эфир 2,4 - Д кислоты, 850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концентрат эмульсии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эмульсия масляно - водная (феноксапроп – п - этил, 140 г/л)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60 % смачивающийся порошок (метсульфурон - метил, 600 г/кг)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