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d13a" w14:textId="b00d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государственных органов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ноября 2013 года N 380. Зарегистрировано Департаментом юстиции Северо-Казахстанской области 23 декабря 2013 года N 2457. Утратило силу постановлением акимата Северо-Казахстанской области от 28 января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государственных органов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2013 года № 380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местных государственных органов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-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Настоящие Правила служебной этики государственных служащих местных государственных органов Северо-Казахстанской области (далее – Правила) являются основными стандартами поведения государственных служащих местных исполнительных органов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Кадровая служба в трехдневный срок после поступления на государственную службу должна ознакомить государственного служащего с настоящими Правилами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и защиту прав, свобод и законных интересов физических и юридических лиц, не допускать проявлении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неукоснительно соблюдать государственную и трудовую дисциплину, эффективно распоряжаться предоставленными полномочиями,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