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5d70" w14:textId="37b5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декабря 2013 года N 401. Зарегистрировано Департаментом юстиции Северо-Казахстанской области 30 декабря N 2462.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2013-2014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мая 2013 года № 172 "Об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год" (зарегистрировано в Реестре государственной регистрации нормативных правовых актов под № 2296, опубликовано 02 июля 2013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сентября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111"/>
        <w:gridCol w:w="2620"/>
        <w:gridCol w:w="2404"/>
        <w:gridCol w:w="2072"/>
        <w:gridCol w:w="29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альности по 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"Комплекс "Колледж искусств- специализированная школа-интернат для одаренных детей музыкально-эстетическогопрофиля"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полнительство и музыкальное искусство эстрады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эстрадного пения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драматического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"Петропавловский строительно-экономический колледж" акимата Северо–Казахстанской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образования "Петропавловский колледж железнодорожного транспорта"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образования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 и народное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водственного обучения, техник-технолог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"Гуманитарно-техническийколледж" (ГТК)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финансовой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Техник-рыбовод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"Есильский сельскохозяйствен-ный колледж имени Жалела Кизатова"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"Северо-Казахстанский медицинский колледж" акима Северо-Казахстанской области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"Строительный колледж города Петропавловска"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(крановщик)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деревообрабаты-вающих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"Машиностроитель-ный колледж города Петропавловска"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оборудование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"Аграрный колледж Аккайынского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"Колледж сферы обслуживания города Петропавловска"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"Ленинградский сельскохозяйствен-ный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"Агротехнический колледж с. Саумалколь Айыртауского района"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"Айыртауский сельскохозяйствен-ный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"Новоишимский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"Рузаевский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"Кызылжарский аграрно-технический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сельскохозяйствен-ной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"Тимирязевский агротехнический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"Уалихановский сельскохозяйствен-ный колледж" акимата Северо-Казахстанской областиМинистерства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"Петропавловский профессиональный колледж"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"Колледж профессиональной подготовки и сервиса" акимата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"Северо-Казахстанский Учебно-производственный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ремонту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345"/>
        <w:gridCol w:w="1345"/>
        <w:gridCol w:w="1345"/>
        <w:gridCol w:w="1346"/>
        <w:gridCol w:w="1346"/>
        <w:gridCol w:w="1346"/>
        <w:gridCol w:w="948"/>
        <w:gridCol w:w="1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очная 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заочнаяформа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