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824c" w14:textId="7f48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декабря 2013 года N 23/4. Зарегистрировано Департаментом юстиции Северо-Казахстанской области 24 января 2014 года N 2513.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2014 год по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Тимофеев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 сессии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декабря 2013 года № 23/4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2014 год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стационарных источников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1570"/>
        <w:gridCol w:w="4294"/>
        <w:gridCol w:w="4188"/>
      </w:tblGrid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 (МРП)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2750,3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550,6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412,6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687,65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238"/>
        <w:gridCol w:w="7201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выбросы загрязняющих веществ в атмосферный воздух от передвижных источников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3067"/>
        <w:gridCol w:w="6715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5.Ставки платы за сбросы загрязняющих веществ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276"/>
        <w:gridCol w:w="7173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отходов производства и потребления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4715"/>
        <w:gridCol w:w="2527"/>
        <w:gridCol w:w="2531"/>
      </w:tblGrid>
      <w:tr>
        <w:trPr>
          <w:trHeight w:val="30" w:hRule="atLeast"/>
        </w:trPr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гигабек-керель (Гбк)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6-1. Ставки платы за размещение серы составляют 4,713 МРП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настоящей статье: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2,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5,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6,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6,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Коэффициенты, предусмотренные пунктом 7, не распространяются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