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2f4a" w14:textId="4712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поверхностных источников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28 декабря 2013 года N 23/5. Зарегистрировано Департаментом юстиции Северо-Казахстанской области 24 января 2014 года N 2514. Утратило силу (письмо маслихата Северо-Казахстанской области от 06.01.2015 N 2.1-11/05)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Северо-Казахстанской области от 06.01.2015 N 2.1-11/05).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и 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платы за пользование водными ресурсами поверхностных источников бассейна реки Ишим по Северо-Казахстанской области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</w:tc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Тимофеев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решению XXIII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Северо-Казахстанского 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28 декабря 2013 года № 23/5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ставок платы за пользование водными ресурсами поверхностных источников бассейна реки Ишим по Северо-Казахстанской области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1580"/>
        <w:gridCol w:w="1725"/>
        <w:gridCol w:w="1130"/>
        <w:gridCol w:w="2569"/>
        <w:gridCol w:w="1280"/>
        <w:gridCol w:w="3462"/>
      </w:tblGrid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 (тенге)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на 2013 год (тенге)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на 2014 год (тенге)Гр5*гр6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89,59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95,86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 включая теплоэнергетику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248,19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265,56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куб.м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70,49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75,42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потребители производящие лов рыбы на водных источниках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191,70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кВт.час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24,96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26,71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т.км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</w:t>
            </w:r>
          </w:p>
        </w:tc>
        <w:tc>
          <w:tcPr>
            <w:tcW w:w="3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