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c2a2" w14:textId="ea1c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в сфере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января 2013 года N 27. Зарегистрировано Департаментом юстиции Северо-Казахстанской области 21 января 2013 года N 2088.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города Петропавловска Северо-Казахстанской области от 27.05.2013 N 980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Есжанова Т.К., начальника государственного учреждения «Отдел физической культуры и спорта города Петропавловска» Асылбекова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города областного значения - государственное учреждение «Отдел физической культуры и спорта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-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города областного значения государственным учреждением «Отдел физической культуры и спорта города Петропавловска» (далее - местный исполнительный орган) через филиал и городской отдел филиала республиканского государственного предприятия «Центр обслуживания населения» по Северо-Казахстанской области (далее -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gorsport@sko.kz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3208"/>
        <w:gridCol w:w="3410"/>
        <w:gridCol w:w="3712"/>
      </w:tblGrid>
      <w:tr>
        <w:trPr>
          <w:trHeight w:val="6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Петропавловска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город Петропавловск улица Конституции Казахстана, 23.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36-61-82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7"/>
        <w:gridCol w:w="4159"/>
        <w:gridCol w:w="3757"/>
        <w:gridCol w:w="2187"/>
      </w:tblGrid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СКО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157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33-31-03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филиала РГП «Центр обслуживания Населения» по СКО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72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13.00 – 14.00 часов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31-06-52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10"/>
        <w:gridCol w:w="2133"/>
        <w:gridCol w:w="2133"/>
        <w:gridCol w:w="2370"/>
        <w:gridCol w:w="2197"/>
        <w:gridCol w:w="136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5001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