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0154" w14:textId="5010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поощрения граждан, участвующих в обеспечении общественного порядка на территории города Петропавловска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6 февраля 2013 года N 180. Зарегистрировано Департаментом юстиции Северо-Казахстанской области 7 марта 2013 года N 2212.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поощрений граждан, участвующих в обеспечении общественного порядка на территории города Петропавловска.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виды и размеры поощрений граждан, участвующих в обеспечении общественного порядка на территории города Петропавловска,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аппарата акима города.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акимата города Петропавловска Северо-Казахстанской области от 24.02.2020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истечение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города Петропавловск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Касеинов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2013 г. № 180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поощрений граждан, участвующих в обеспечении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общественного порядка на территории города Петропавловска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"ГУВД СКО" заменены соответственно словами "УП СКО" постановлением акимата города Петропавловска Северо-Казахстанской области от 24.02.2020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истечение десяти календарных дней после дня его первого официального опубликования).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порядок поощрения граждан, участвующих в охране общественного порядка на территории города Петропавловска.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Вопросы поощрения граждан, участвующих в охране общественного порядка рассматриваются городской комиссией по поощрению граждан, участвующих в охране общественного порядка, способствовавших предупреждению и пресечению преступлений (далее - Комиссия).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Представление (ходатайство) о поощрении граждан, принимающих активное участие в охране общественного порядка, вносится на рассмотрение Комиссии государственным учреждением "Управление полиции города Петропавловска Северо-Казахстанской области" (далее – УП СКО).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города Петропавловска Северо-Казахстанской области от 24.02.2020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истечение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и приобретения ценного подарка дополнительно издается приказ начальника УП СКО согласно решению, принятому Комиссией.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 и приобретение ценного подарка производится УП СКО за счет средств областного бюджета.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Средства на выплату поощрений предусматриваются из областного бюджета, бюджетной программой Департамента полиции Северо-Казахстанской области 252 003 "Поощрение граждан, участвующих в охране общественного порядка".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акимата города Петропавловска Северо-Казахстанской области от 24.02.2020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истечение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Вручение почетной грамоты акима города Петропавловска, благодарственного письма акима города Петропавловска, денежного вознаграждения, ценного подарка гражданам за вклад в обеспечение общественного порядка осуществляется УП СКО в торжественной обстановке.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2013 г. № 180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размеры поощрений граждан, участвующих в обеспечении</w:t>
      </w:r>
      <w:r>
        <w:br/>
      </w:r>
      <w:r>
        <w:rPr>
          <w:rFonts w:ascii="Times New Roman"/>
          <w:b/>
          <w:i w:val="false"/>
          <w:color w:val="000000"/>
        </w:rPr>
        <w:t>общественного порядка на территории города Петропавловска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Почетная грамота акима города Петропавловска.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Благодарственное письмо акима города Петропавловска.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Денежное вознаграждение в размере, не превышающего 10-кратного месячного расчетного показателя.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Ценный подарок в стоимости, не превышающего 10-кратного месячного расчетного показателя.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