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d98" w14:textId="3edb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февраля 2013 года N 226. Зарегистрировано Департаментом юстиции Северо-Казахстанской области 13 марта 2013 года N 2222.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города Петропавловска Северо-Казахстанской области от 27.05.2013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города Петропавловска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Есжанова Т.К. и начальника государственного учреждения «Отдел земельных отношений Петропавловска» Умбетову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   Б.Жумабеков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226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Петропавловска».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150000, Северо-Казахстанская область, город Петропавловск, улица Конституции Казахстана, 23, телефон 8 (7152) 46-02-06.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www.petropavl.sko.kz,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08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226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города Петропавловска».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города Петропавловска» (далее - уполномоченный орган), расположенным по адресу: 150000, Северо-Казахстанская область, город Петропавловск, улица Конституции Казахстана, 23, телефон 8 (7152) 46-02-06.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www.petropavl.sko.kz,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экземп-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ляров землеу-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92202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«08» февраля 2013 года № 226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города Петропавловск»;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150000, Северо-Казахстанская область, город Петропавловск, улица Конституции Казахстана, 23, телефон 87152 46-44-38.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www.petropavl.sko.kz,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«08» февраля 2013 года № 226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города Петропавловска».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город Петропавловск, улица Конституции Казахстана, 23, телефон 8(7152)46-44-38,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www.petropavl.sko.kz,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выдаче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33858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