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3cf3" w14:textId="f89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участников Программы "Доступное жилье - 2020" по линии жилищного строительного сберегательного банка Казахстана для молодых семей и предоставления им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ноября 2013 года N 2198. Зарегистрировано Департаментом юстиции Северо-Казахстанской области 5 декабря 2013 года N 2416. Утратило силу постановлением акимата города Петропавловска Северо-Казахстанской области от 27 февраля 2015 года N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Петропавловска Северо-Казахстанской области от 27.02.2015 N 432.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города Петропавловска Северо-Казахстанской области от 23.10.2014 </w:t>
      </w:r>
      <w:r>
        <w:rPr>
          <w:rFonts w:ascii="Times New Roman"/>
          <w:b w:val="false"/>
          <w:i w:val="false"/>
          <w:color w:val="ff0000"/>
          <w:sz w:val="28"/>
        </w:rPr>
        <w:t>N 2028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Программы "Доступное жилье–2020",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"Об утверждении Программы "Доступное жилье–2020"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Петропавловска Северо-Казахстанской области от 23.10.2014 </w:t>
      </w:r>
      <w:r>
        <w:rPr>
          <w:rFonts w:ascii="Times New Roman"/>
          <w:b w:val="false"/>
          <w:i w:val="false"/>
          <w:color w:val="ff0000"/>
          <w:sz w:val="28"/>
        </w:rPr>
        <w:t>N 2028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19 ноября 2013 года № 2198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участников Программы "Доступное жилье - 2020" по линии жилищного строительного сберегательного банка Казахстана для молодых семей и предоставления им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изменяниями, внесенными постановлением акимата города Петропавловска Северо-Казахстанской области от 23.10.2014 </w:t>
      </w:r>
      <w:r>
        <w:rPr>
          <w:rFonts w:ascii="Times New Roman"/>
          <w:b w:val="false"/>
          <w:i w:val="false"/>
          <w:color w:val="ff0000"/>
          <w:sz w:val="28"/>
        </w:rPr>
        <w:t>N 2028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Порядок отбора участников Программы "Доступное жилье–2020" по направлению жилье по линии жилищного строительного сберегательного банка Казахстана для молодых семей и очередности предоставления им жилья (далее - Порядок) определен в соответствии с Программой "Доступное жилье–2020",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21 июня 2012 года № 821 "Об утверждении Программы "Доступное жилье–2020"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Прием заявлений на участие в Программе начинается государственным учреждением "Отдел жилищно-коммунального хозяйства, пассажирского транспорта и автомобильных дорог города Петропавловска" (далее – Уполномоченный орган по реализации жилья) не менее чем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Прием заявлений на участие в Программе заканчивается за 2 месяца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Отдел ЖКХ начинает прием документов с даты, опубликованной в средствах массовой информации в объявлении о начале и месте приема заявлений и заканчивает прием документов с даты, указанной в объявлении об окончании приема заявлений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случае недобора претендентов на участие в Программе, Уполномоченный орган по реализации жилья вправе продлить сроки приема заявлений на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