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13ea4" w14:textId="6b13e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на территории города Петропавловска приписки и медицинского освидетельствования граждан мужского пола Республики Казахстан с января по март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Петропавловска Северо-Казахстанской области от 6 декабря 2013 года N 19. Зарегистрировано Департаментом юстиции Северо-Казахстанской области 12 декабря 2013 года N 2427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«О воинской службе и статусе военнослужащих»,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2012 года № 859 «Об утверждении Правил ведения воинского учета военнообязанных и призывников», аким города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приписку и медицинское освидетельствование граждан Республики Казахстан мужского пола, которым в год приписки исполняется семнадцать лет, к призывному участку государственного учреждения «Управление по делам обороны города Петропавловска Северо-Казахстанской области» (по согласованию), с января по март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города Балло Е.С.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 Аким города                          Т. Закарьянов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«Управление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города Петропавловска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        Д. Габдуллин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