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eb71" w14:textId="873e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14 декабря 2012 года № 2 "О бюджете города Петропавловска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11 декабря 2013 года N 1. Зарегистрировано Департаментом юстиции Северо-Казахстанской области 18 декабря 2013 года N 2435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Петропавловский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«О бюджете города Петропавловска на 2013-2015 годы» от 14 декабря 2012 года № 2 (зарегистрировано в Реестре государственной регистрации нормативных правовых актов под № 2052 от 11 января 2013 года, опубликовано в газетах от 25 января 2013 года «Қызылжар Нұры», от 25 января 2013 года «Проспект 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Петропавловска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14 040 992,1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7 015 132,0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73 810,0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1 126 444,0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5 825 606,1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15 160 754,8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-1 119 762,7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1 119 762,7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737967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265020,1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646815,8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городском бюджете на 2013 год целевые трансферты из республиканского бюджета в сумме 3 540 739,8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Петропавловского городского маслихата      К. Сактаганов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Л. Жалмуканова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837"/>
        <w:gridCol w:w="768"/>
        <w:gridCol w:w="9635"/>
        <w:gridCol w:w="2552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14 040 992,1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7 015 132,0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4 240 812,0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4 240 812,0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1 529 522,0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870 950,0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193 572,0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995 117,0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659 760,0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168 000,0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146 171,0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21 186,0</w:t>
            </w:r>
          </w:p>
        </w:tc>
      </w:tr>
      <w:tr>
        <w:trPr>
          <w:trHeight w:val="10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249 681,0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249 681,0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31 914,0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13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1 126 444,0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1 009 444,0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1 009 444,0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5 825 606,1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5 825 606,1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5 825 606,1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15 160 754,8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233 532,2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15 869,7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15 190,9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678,8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170 075,5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134 262,6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35 812,9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30 611,6</w:t>
            </w:r>
          </w:p>
        </w:tc>
      </w:tr>
      <w:tr>
        <w:trPr>
          <w:trHeight w:val="10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23 479,0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1 048,6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16 975,4</w:t>
            </w:r>
          </w:p>
        </w:tc>
      </w:tr>
      <w:tr>
        <w:trPr>
          <w:trHeight w:val="10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</w:tr>
      <w:tr>
        <w:trPr>
          <w:trHeight w:val="14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626,4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6 079 974,5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5 885 830,6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3 964 766,9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7 340,0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276 939,0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876 255,5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1 494,9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454 484,0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199 735,3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194 143,9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194 143,9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588 399,1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588 399,1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72 230,2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132 227,9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39 297,3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51 195,0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114 345,0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46 373,1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60 235,0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50 673,0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7 218,6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2 037,0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6 206 376,4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4 168 886,8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2 480 178,8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1 665 879,0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22 265,6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2 016 754,6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имущества.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128 868,1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297 622,0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133 534,0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247 112,1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529 824,7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336 776,3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290 745,5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471 320,5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121 175,0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113 141,0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33 623,0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27 339,0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6 284,0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27 456,7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6 232,7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62 055,1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55 968,1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36 450,7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26 141,7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25 509,9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75 948,6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22 570,5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652 221,0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652 221,0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247 111,3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250 502,2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119 639,5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632 936,0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43 661,4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43 661,4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571 011,6</w:t>
            </w:r>
          </w:p>
        </w:tc>
      </w:tr>
      <w:tr>
        <w:trPr>
          <w:trHeight w:val="8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60 814,8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508 936,8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18 263,0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75 324,8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75 324,8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65 921,8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-1 119 762,7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1 119 762,7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городу Петропавловску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1805"/>
        <w:gridCol w:w="1404"/>
        <w:gridCol w:w="8339"/>
        <w:gridCol w:w="237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3 540 739,8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646 289,8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646 289,8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109 267,0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18 550,0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90 717,0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7 773,0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44 592,0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1 494,8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 инвалидов, обучающихся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1 494,8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454 484,0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453 110,0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28 679,0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12 061,0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2 412 911,0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2 196 756,0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928 482,0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458 482,0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470 000,0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1 268 274,0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216 155,0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216 155,0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открытой ливневой канализации по улице Казахстанской правды на участке от улицы Шажимбаева по улице Ишимская, на участке от улицы Казахстанской правды до улицы Пушкина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50 313,0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закрытой ливневой канализации по улице Габита Мусрепова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сетей ливневой канализации микрорайона "Юбилейный" с подключением в существующий коллектор по улице Шухова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165 842,0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1 478,0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1 478,0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1 478,0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