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e757" w14:textId="122e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Аккайынского района Северо-Казахстанской области от 27 августа 2012 года № 224 "Об утверждении регламента государственной услуги государственного учреждения "Аккайынский районный отдел занятости и социальных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 февраля 2013 года N 21. Зарегистрировано Департаментом юстиции Северо-Казахстанской области 7 марта 2013 года N 2211. Утратило силу - постановлением акимата Аккайынского района Северо-Казахстанской области от 24 мая 2013 года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 Утратило силу - постановлением акимата Аккайынского района Северо-Казахстанской области от 24.05.2013 N 141   </w:t>
      </w:r>
    </w:p>
    <w:bookmarkStart w:name="z3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«Об утверждении регламента государственной услуги государственного учреждения «Аккайынский районный отдел занятости и социальных программ» от 27 августа 2012 года № 224 (зарегистрировано в Реестре государственной регистрации нормативных правовых актов от 28 сентября 2012 года № 1888, опубликованное 4 октября 2012 года в районной газете «Колос» № 55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Муканова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  Р. Елубаев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февраля 2013 года № 21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 августа 2012 года № 224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жилищной помощи»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«Назначение жилищной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«Аккайынский районный отдел занятости и социальных программ Северо-Казахстанской области».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«Аккайынский районный отдел занятости и социальных программ Северо-Казахстанской области» (далее - уполномоченный орган), а также через отдел по Аккайынскому району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интернет-ресурсе уполномоченного органа akkain-ozsp.kz,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в соответствии с установленным графиком работы уполномоченных органов, адрес и телефон,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получателя государственной услуги, где имеются стулья, столы, информационные стенды с образцами заполненных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государственной услуги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формы заявлений размещаются на специальной стойке в зале ожидания и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для получения государственной услуги заполненное заявление и другие документы сдаются ответственному лицу уполномоченного органа, юридический адрес,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Сведения о номере кабинета ответственного лица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Выдача расчета о назначении жилищной помощи (уведомление об отказе в назначении)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получателем государственной услуги уполномоченного органа,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«окон»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месяца, указанных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1 (одного)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у получателя государственной услуги необходимый перечень документов, выдает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документы, проводит регистрацию обращения,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рассматривает поступившие документы на определение права получателя государственной услуги на получение жилищной помощи, готовит уведомление либо мотивированный ответ об отказе, и передает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уведомление либо мотивированный ответ об отказе, и передает ответственному специалисту уполномоченного органа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уведомление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документы, выдает расписку получателю государственной услуги с указанием даты, времени и места выдачи документов и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составляет реестр,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документы, готовит уведомление,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рассматривает уведомление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уведомление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 либо мотивированный ответ об отказе в предоставлении услуги.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6"/>
        <w:gridCol w:w="2793"/>
        <w:gridCol w:w="3635"/>
        <w:gridCol w:w="2826"/>
      </w:tblGrid>
      <w:tr>
        <w:trPr>
          <w:trHeight w:val="6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электронной почты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занятости и социальных программ Северо-Казахстанской области»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Аккайынский район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мая, 67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8(71532)2-12-65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156"/>
        <w:gridCol w:w="2474"/>
        <w:gridCol w:w="2636"/>
        <w:gridCol w:w="2845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Аккайынскому району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Аккайынский район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8(71532)2-25-86</w:t>
            </w:r>
          </w:p>
        </w:tc>
      </w:tr>
    </w:tbl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 действий (процедур) Таблица 1. Описание действий СФЕ в уполномоченном органе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2"/>
        <w:gridCol w:w="3071"/>
        <w:gridCol w:w="2848"/>
        <w:gridCol w:w="3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обращения, выдача талона получателю государственной услуги, передача документов руководителю уполномоченного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определение ответственного исполнителя, наложение резолюции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для определения права получателя государственной услуги на получение жилищной помощи, подготовка уведомления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 распорядительное решение)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8 календарных дней 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2"/>
        <w:gridCol w:w="3809"/>
        <w:gridCol w:w="49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но–распоряди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уведомления,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уполномоченного органа с участием Центра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2"/>
        <w:gridCol w:w="2287"/>
        <w:gridCol w:w="1410"/>
        <w:gridCol w:w="1832"/>
        <w:gridCol w:w="1866"/>
        <w:gridCol w:w="25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отдела Центра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документов, регистрация обращения, выдача расписки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заявления и передача ответственному исполнителю уполномоченного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услуги </w:t>
            </w:r>
          </w:p>
        </w:tc>
      </w:tr>
      <w:tr>
        <w:trPr>
          <w:trHeight w:val="42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визы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золюция)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услуги 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раза в день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календарных дней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следующ. действия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2"/>
        <w:gridCol w:w="3152"/>
        <w:gridCol w:w="2764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 назначении жилищной помощи или мотивированного ответа об отказе в предоставлении услуги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 государственной услуги о получении уведомления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день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4"/>
        <w:gridCol w:w="2104"/>
        <w:gridCol w:w="2972"/>
        <w:gridCol w:w="2682"/>
        <w:gridCol w:w="1960"/>
      </w:tblGrid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государственной услуги, регистрация,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уведомления. Передача уведомления в Центр или выдача получателю государственной услуги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4"/>
        <w:gridCol w:w="2104"/>
        <w:gridCol w:w="2972"/>
        <w:gridCol w:w="2682"/>
        <w:gridCol w:w="1960"/>
      </w:tblGrid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государственной услуги, регистрация,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ответа об отказе, передача в Центр или выдача получателю государственной услуги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Схема 1. Описание действий СФЕ при обращении получателя государственной услуги в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02108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06934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